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2bd8" w14:textId="1552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коммунального государственного учреждении "Аппарат акима Т.Рыскуловского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Т. Рыскулова Жамбылской области от 29 сентября 2023 года № 241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подразделений", акимат Т.Рыскуловского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"Аппарат акима Т.Рыскуловского района".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района Т.Рыскулова от 11 июля 2018 года №325 Положение коммунальном государственном учреждении "Аппарат акима Т.Рыскуловского района".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Коммунальным государственным учреждениям "аппарат акима Т.Рыскуловского района" в установленном законадательством порядке обеспечить принятие необходимых мер, вытекающих настоящего постановления.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Т.Рыскуловского района Калиева Ж.Б.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Есиркепов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"Аппарат акима Т.Рыскуловского района"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"Аппарат акима Т.Рыскуловского района" (далее - КГУ "Аппарат акима Т.Рыскуловского района"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Т.Рыскуловского района.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КГУ "Аппарат акима Т.Рыскуловского района" не имеет ведомств.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КГУ "Аппарат акима Т.Рыскуловского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КГУ "Аппарат акима Т.Рыскуловского района"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бюджетным законодательством Республики Казахстан и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постановлением Правительства Республики Казахстан 31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703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КГУ "Аппарат акима Т.Рыскуловского района" вступает в гражданско-правовые отношения от собственного имени.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КГУ "Аппарат акима Т.Рыскуловского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КГУ "Аппарат акима Т.Рыскуловского района" по вопросам своей компетенции в установленном законодательством порядке принимает решения, оформляемые приказами руководителя КГУ "Аппарат акима Т.Рыскуловского района" и другими актами, предусмотренными законодательством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КГУ "Аппарат акима Т.Рыскуловского района" утверждаются в соответствии с трудовым законодательством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Жамбылская область, Т.Рыскуловский район, 080900, село Кулан, улица Жибек жолы, 75.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КГУ "Аппарат акима Т.Рыскуловского района": рабочие дни понедельник-пятница с 9-00 до 18-30 часов, обеденный перерыв с 13-00 до 14-30 часов, выходные дни: суббота-воскресенье.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юридического лица: на государственном языке: "Т.Рысқұлов ауданы әкімінің аппараты" мемлекеттік мекемесі; на русском языке коммунальное государственное учреждение "Аппарат акима Т.рыскуловского района".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КГУ "Аппарат акима Т.Рыскуловского района" является государство в лице акимата Т.Рыскуловского района.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КГУ "Аппарат акима Т.Рыскуловского района".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КГУ "Аппарат акима Т.Рыскуловского района" осуществляется из местного бюджета в соответствии с бюджетным законодательством Республики Казахстан.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КГУ "Аппарат акима Т.Рыскуловского района" запрещается вступать в договорные отношения с субъектами предпринимательства на предмет выполнения обязанностей, являющихся функциями КГУ "Аппарат акима Т.Рыскуловского района".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КГУ "Аппарат акима Т.Рыскуловского района" законодательными актами предоставлено право осуществлять приносящую доходы деятельность, то полученные доходы направляются в доход государственный бюджет.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КГУ "Аппарат акима Т.Рыскуловского района"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деятельности акима района по проведению государственной политики на вверенной ему территории;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реализации конституционных принципов общественного согласия, политической стабильности, экономического развития, казахстанского патриотизма, в решении наиболее важных вопросов региона демократическими методами;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выработке планов социально-экономического развития района, совершенствовании механизма и тактики осуществления социально-экономических реформ в соответствии со стратегией развития Республики Казахстан;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центральными и местными государственными органами, организациями и гражданами;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местных исполнительных органов района.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координировать деятельность исполнительных органов акимата Т.Рыскуловского района;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в установленном законодательством порядке, запрашивать и получать необходимую информацию, документы и иные материалы от государственных органов, органов местного самоуправления и иных организаций;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в пределах своих полномочий заключать договора, соглашения;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представление интересов акима и акимата района.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соблюдение норм действующего законодательства Республики Казахстан;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исполнять качественно и в срок акты и поручения Президента, Правительства Республики Казахстан и иных центральных исполнительных органов, акимов и акиматов области, района;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качественно оказывать населению государственные услуги;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вести бухгалтерский учет и финансовую отчетность государственного учреждения в соответствии с действующим налоговым и бюджетным законодательством Республики Казахстан;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2-5) обеспечивать сохранность закрепленного за ним коммунального имущества в соответствии с нормативными правовыми актами;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2-6) обеспечить гарантированные условия труда и меры социальной защиты работников учреждения.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соблюдение регламентов акимата и аппарата акима района;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анализ работы исполнительных органов, финансируемых из местного бюджета, предоставляет информацию акиму, акимату района и в вышестоящие органы по запрашиваемым ими вопросам;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освещение деятельности акима, акимата, аппарата акима района в средствах массовой информации;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регистрацию актов акимата и акима района, организует делопроизводство в государственном учреждении;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оформление, выпуск и хранение подлинников нормативных правовых актов, издаваемых акиматом и акимом района;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разработке проектов правовых и нормативных правовых актов акима и акимата района;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юридическую экспертизу правовых и нормативных правовых актов акимата и акима района и проводит мониторинг нормативных правовых актов акима, акимата района;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регистрацию и рассылку актов акима, акимата, руководителя аппарата акима района;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планирует работу аппарата акима района, проведение заседаний акимата, совещаний, семинаров и других мероприятий, организует их подготовку и проведение;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планирует и организует подготовку и проведение заседаний акимата района, совещаний акима района и его заместителей, и иных мероприятий;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оформление и рассылку материалов заседаний акимата района, совещаний акима района и его заместителей, и иных мероприятий, протоколов совещаний;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организационную и информационную связь между государственными органами района и аппаратом акима района;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исполнением актов и поручений Президента, Правительства и центральных органов Республики Казахстан, а также акима и акимата области, района исполнительными органами, финансируемыми из местного бюджета;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своевременное рассмотрение акимом и членами акимата входящих документов, осуществляет их первоначальную обработку, предварительное рассмотрение, регистрацию, учет, хранение, доставку и рассылку;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документационное обеспечение деятельности акима, акимата, аппарата акима района и регистрация корреспонденции с грифом "Документы служебного пользования";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секретное делопроизводство, обеспечивает в соответствии с нормативными правовыми актами режим секретности;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мониторинг государственных услуг, оказываемых исполнительными органами, финансируемыми из местного бюджета;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 внутренний контроль за качеством оказания государственных услуг в соответствии с Административным процедурно – процессуальным кодексом Республики Казахстан;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процедуру организации и проведения государственных закупок;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поддержку и развитие официального сайта акимата, организующего взаимодействие органов государственного управления с гражданами и организациями в условиях информационного общества;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стажировку, наставничество, оценку деятельности, повышение квалификации и переподготовку государственных служащих аппарата акима района и исполнительных органов, финансируемых из местного бюджета;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и проводит аттестацию, конкурсный отбор, продвижение по службе, привлечение к дисциплинарной ответственности, увольнение государственных служащих аппарата акима района и исполнительных органов, финансируемых из местного бюджета;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 работу по повышению уровня информатизации и развитию информационных систем в районе;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подготовку документов для представления к награждению государственными наградами;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учет и рассмотрение обращений физических и юридических лиц, организует проведение личного приема граждан акимом, заместителями акима и руководителем аппарата акима района;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обеспечение деятельности акимата и акима района, исполнительных органов района по вопросам мобилизационной работы, гражданской обороны и чрезвычайным ситуациям;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государственные услуги по предоставлению отсрочки от призыва и по освобождению граждан от призыва на воинскую службу через районную призывную комиссию;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представляют для утверждения в районный маслихат персональный состав комиссий по делам несовершеннолетних и защите их прав и организуют их работу;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принимают в порядке, установленном законодательством Республики Казахстан, меры по трудовому и бытовому устройству, оказанию иной помощи несовершеннолетним, находящимся в трудной жизненной ситуации;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оказывают организационно-методическую помощь некоммерческим и иным организациям, деятельность которых связана с осуществлением мер по профилактике правонарушений, безнадзорности и беспризорности среди несовершеннолетних, пропаганде здорового образа жизни, повышению правовой грамотности подростков;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"Мероприятия по профилактике и тушению степных пожаров в населенных пунктах, которых не созданы органы государственной противопожарной службы";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тушение степных пожаров, а также пожаров населенных пунктов в которых отсутствуют подразделения государственной противопожарной службы, осуществляется местными исполнительными органами на соответствующей территорий;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тушении пожаров местными исполнительные органы обеспечивают привлекаемые силы и средства, независимо от форм собственности, горюче смазочными материалами, продуктами питания и медицинской помощью.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"Мероприятия в рамках исполнения всеобщей воинской обязанности"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 соответствии с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в компетенцию местных исполнительных органов района входит обеспечение организаций мероприятий по воинской приписке и призыву на воинской службу, а также по вопросам гражданской обороны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"обеспечение организации мероприятий по воинской приписке и призыву на воинскую службу".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Целью КГУ "Аппарат акима Т.Рыскуловского района" является реализация на районном уровне мероприятий информационно-аналитического, организационно - правового и материально - технического обеспечения деятельности Т.Рыскуловского района.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Предметом деятельности КГУ "Аппарат акима Т.Рыскуловского района" является осуществление мероприятий по обеспечению деятельности акима района по проведению государственной политики на территории района.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КГУ "Аппарат акима Т.Рыскуловского района"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КГУ "Аппарат акима Т.Рыскуловского района" осуществляется первым руководителем, который несет персональную ответственность за выполнение возложенных на КГУ "Аппарат акима Т.Рыскуловского района" задач и осуществление им своих полномочий.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КГУ "Аппарат акима Т.Рыскуловского района" назначается на должность и освобождается от должности в соответствии с Трудовым законодательством Республики Казахстан и Законом Республики Казахстан "О государственной службе Республики Казахстан".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КГУ "Аппарат акима Т.Рыскуловского района" заместителей не имеет.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ГУ КГУ "Аппарат акима Т.Рыскуловского района":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о КГУ "Аппарат акима Т.Рыскуловского района" внесение в него изменений и дополнений, вносит предложения по лимиту штатной численности и его структуре;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координирует, организует и направляет работу структурных подразделений КГУ "Аппарат акима Т.Рыскуловского района", обеспечивает взаимодействие с иными государственными органами;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и дает указания по вопросам, входящим в его компетенцию;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координирует работу по проведению конкурсного отбора на вакантные административные государственные должности;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исполнение законодательства о государственной службе и этического кодекса государственных служащих;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рассмотрение акима района предложения о наложении либо снятии дисциплинарных взысканий с должностных лиц, назначаемых акимом района;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и расторгает трудовые договора с обслуживающим и техническим персоналом (далее - работники);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работников государственного учреждения КГУ "Аппарат акима Т.Рыскуловского района";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координирует работу по контролю за выполнением актов акимата и акима района, его поручений, прохождением документов в КГУ "Аппарат акима Т.Рыскуловского района" подписывает служебную документацию в пределах своей компетенции;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полномочии подписывает служебные документы;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контролирует соблюдение внутреннего трудового распорядка в КГУ "Аппарат акима Т.Рыскуловского района";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смету расходов КГУ "Аппарат акима Т.Рыскуловского района" и в ее пределах распоряжается финансовыми средствами;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в порядке, установленном трудовым законодательством Республики Казахстан и Законом Республики Казахстан КГУ "Аппарат акима Т.Рыскуловского района", поощрение, оказание материальной помощи работникам КГУ "Аппарат акима Т.Рыскуловского района" и налагает на них дисциплинарные взыскания;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направляет работников КГУ "Аппарат акима Т.Рыскуловского района" в командировки;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личный прием граждан;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на постоянной основе связь КГУ "Аппарат акима Т.Рыскуловского района" с маслихатом, районным судом, прокуратурой района, районными исполнительными органами, иными государственными органами;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присутствует на открытых и закрытых заседаниях маслихата;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подготовку заседаний районного акимата, консультативно-совещательных органов;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работу по организации мероприятий с участием акима района;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представляет КГУ "Аппарат акима Т.Рыскуловского района" во всех государственных органах, суде и иных организациях, независимо от форм собственности, в соответствии с действующим законодательством Республики Казахстан;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выдает доверенности на право представления интересов КГУ "Аппарат акима Т.Рыскуловского района" во всех государственных органах, суде и иных организациях, независимо от форм собственности в соответствии с действующим законодательством Республики Казахстан;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противодействует коррупции и несет за это персональную ответственность.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КГУ "Аппарат акима Т.Рыскуловского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Взаимоотношение между КГУ "Аппарат акима Т.Рыскуловского района" и уполномоченным органом по управлению коммунальным имуществом (местным исполнительным органом района) регулируется Законом Республики Казахстан "О местном государственном управлении и самоуправлении в Республике Казахстан".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Взаимоотношение между КГУ "Аппарат акима Т.Рыскуловского района" и уполномоченным органом соответствующей отрасли (местным исполнительным органом района) регулируются Законом Республики Казахстан "О местном государственном управлении и самоуправлении в Республике Казахстан".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Взаимоотношение между администрацией КГУ "Аппарат акима Т.Рыскуловского района" с трудовым коллективом определяется в соответствии с Трудовым Кодексом Республики Казахстан, Законом Республики Казахстан "О государственной службе Республики Казахстан" и коллективным договором.</w:t>
      </w:r>
    </w:p>
    <w:bookmarkEnd w:id="111"/>
    <w:bookmarkStart w:name="z12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КГУ "Аппарат акима Т.Рыскуловского района"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КГУ "Аппарат акима Т.Рыскуловского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КГУ "Аппарат акима Т.Рыскуловского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КГУ "Аппарат акима Т.Рыскуловского района" относится к районной коммунальной собственности.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КГУ "Аппарат акима Т.Рыскуловского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6"/>
    <w:bookmarkStart w:name="z12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КГУ "Аппарат акима Т.Рыскуловского района"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КГУ "Аппарат акима Т.Рыскуловского района" осуществляются в соответствии с гражданским законодательством Республики Казахстан.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упразднении (ликвидации) КГУ "Аппарат акима Т.Рыскуловского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КГУ "Аппарат акима Т.Рыскуловского района" организаций, находящиеся в ведении не имеет.</w:t>
      </w:r>
    </w:p>
    <w:bookmarkEnd w:id="1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