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98df" w14:textId="6c6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26 декабря 2022 года №31-4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мая 2023 года № 2-14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2023-2025 годы" от 26 декабря 2022 года №31-4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№176997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- 7529050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- 3810354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- 11638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- 3705558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- 7540176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- 42702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- 113850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- 71148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--53828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- 53828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займов- 113850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-71148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- 11126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2023 года №2-4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№31-4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2023 года №2-4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№31-4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2023 года №2-4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№31-4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