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7bc7" w14:textId="e897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Т.Рыскулова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27 декабря 2023 года № 16-4.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Т.Рыскулова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сельских округов на 2024-2026 годы согласно приложениям 1, 2, 3, 4, 5, 6, 7, 8, 9, 10, 11, 12, 13, 14, 15, 16 и 17,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511392 тысяч тенге, в том числе: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209173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8614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293605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518137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-6745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6745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6745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- 211853 тысяч тенге, в том числе: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70122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1005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140726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213854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-2001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2001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- 2001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- 119004 тысяч тенге, в том числе: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18292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100712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119591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-587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587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- 587 тысяч тенге.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- 81279 тысяч тенге, в том числе: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12359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2057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66863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81734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-455тысяч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455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- 455 тысяч тенге.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- 113135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22295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90840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113975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-840тысяч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- 840 тысяч тенге.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- 62583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11622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50961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63148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-565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565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- 565 тысяч тенге.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- 155863 тысяч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23894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131959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156563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-700 тысяч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700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- 700 тысяч тенге.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- 80856 тысяч тенге, в том числе: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24130 тысяч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1891 тысяч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54835 тысяч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82025 тысяч тенге;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-1169 тысяч тенге;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1169 тысяч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- 1169 тысяч тенге.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- 78742 тысяч тенге, в том числе: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18161 тысяч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60581 тысяч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79732 тысяч тенге;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-990 тысяч тенге;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990 тысяч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- 990 тысяч тенге.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- 122024 тысяч тенге, в том числе: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28575 тысяч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93449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122380 тысяч тенге;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-356 тысяч тенге;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356 тысяч тенге;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- 140019 тысяч тенге, в том числе: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31669 тысяч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108195 тысяч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140451 тысяч тенге;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-432 тысяч тенге;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432 тысяч тенге;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- 432 тысяч тенге.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- 112450 тысяч тенге, в том числе: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12066 тысяч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100384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112823 тысяч тенге;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-373 тысяч тенге;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373 тысяч тенге;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- 373 тысяч тенге.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- 72357 тысяч тенге, в том числе: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9910 тысяч тенге;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2147 тысяч тенге;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60300 тысяч тенге;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72892 тысяч тенге;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-535 тысяч тенге;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535 тысяч тенге;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- 535 тысяч тенге.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- 65486 тысяч тенге, в том числе: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3751 тысяч тенге;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61735 тысяч тенге;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65692 тысяч тенге;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-206 тысяч тенге;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206 тысяч тенге;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- 206 тысяч тенге.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- 64044 тысяч тенге, в том числе: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4826 тысяч тенге;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59218 тысяч тенге;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64246 тысяч тенге;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-202 тысяч тенге;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средств–202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бюджете сельских округов на 2024 год учесть суммы целевых текущих трансфертов, предусмотренных за счет средств районного бюджета.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 16-4</w:t>
            </w:r>
          </w:p>
        </w:tc>
      </w:tr>
    </w:tbl>
    <w:bookmarkStart w:name="z28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2024 год</w:t>
      </w:r>
    </w:p>
    <w:bookmarkEnd w:id="27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28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2024 год</w:t>
      </w:r>
    </w:p>
    <w:bookmarkEnd w:id="27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27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29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bookmarkEnd w:id="27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29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2024 год</w:t>
      </w:r>
    </w:p>
    <w:bookmarkEnd w:id="27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29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27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29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2024 год</w:t>
      </w:r>
    </w:p>
    <w:bookmarkEnd w:id="27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30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2024 год</w:t>
      </w:r>
    </w:p>
    <w:bookmarkEnd w:id="28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30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2024 год</w:t>
      </w:r>
    </w:p>
    <w:bookmarkEnd w:id="28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30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2024 год</w:t>
      </w:r>
    </w:p>
    <w:bookmarkEnd w:id="28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30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2024 год</w:t>
      </w:r>
    </w:p>
    <w:bookmarkEnd w:id="28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 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30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2024 год</w:t>
      </w:r>
    </w:p>
    <w:bookmarkEnd w:id="28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31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2024 год</w:t>
      </w:r>
    </w:p>
    <w:bookmarkEnd w:id="28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31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2024 год</w:t>
      </w:r>
    </w:p>
    <w:bookmarkEnd w:id="28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31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2024 год</w:t>
      </w:r>
    </w:p>
    <w:bookmarkEnd w:id="28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решения маслихата района Т.Рыскулова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01.01.2024); в редакции решения маслихата района Т.Рыскулова Жамбылской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19.09.2024 № 24-4 (вводится в действие с 01.01.2024); в редакции решения маслихата района Т. Рыскулова Жамбылской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1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2025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3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2026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2026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2026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2026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2026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2026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2026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2026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2026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