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276a" w14:textId="28e2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и тарифа на сбор, транспортировку, сортировку, захоронение твердых бытовых отходов по району Т.Рыскулова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7 декабря 2023 года № 13-5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и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Т.Рыскулова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району Т.Рыскулова согласно </w:t>
      </w:r>
      <w:r>
        <w:rPr>
          <w:rFonts w:ascii="Times New Roman"/>
          <w:b w:val="false"/>
          <w:i w:val="false"/>
          <w:color w:val="000000"/>
          <w:sz w:val="28"/>
        </w:rPr>
        <w:t>1-приложению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транспортировку, сортировку, захоронение твердых бытовых отходов по району Т.Рыскулова согласно </w:t>
      </w:r>
      <w:r>
        <w:rPr>
          <w:rFonts w:ascii="Times New Roman"/>
          <w:b w:val="false"/>
          <w:i w:val="false"/>
          <w:color w:val="000000"/>
          <w:sz w:val="28"/>
        </w:rPr>
        <w:t>2-приложению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подписания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Т.Рыскулова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Т. Рыскуловского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№13-5 от " 07" декабря 2023 года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району Т.Рыскулова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Т. Рыскуловского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№13-5 от " 07" декабря 2023 года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транспортировку, сортировку, захоронение твердых бытовых отходов по району Т.Рыскулова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