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7945" w14:textId="a2c7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Жамбылской области "О бюджете сельских округов района Т.Рыскулова на 2023-2025 годы" от 28 декабря 2022 года №32-4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26 июля 2023 года № 6-4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Т.Рыскулова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№32-4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2023-2025 годы согласно приложениям 1, 2, 3, 4, 5, 6, 7, 8, 9, 10, 11, 12, 13, 14, 15, 16 и 17,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- 440713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98955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341291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445307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-4594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4594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- 4594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- 175415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31584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286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143545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180578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-5163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5163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- 5163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- 84022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8968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75054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84976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-954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954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- 954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- 52589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6645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45944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52641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-52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52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- 119547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109597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119843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-296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296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- 296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- 56518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5095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51423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58503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-1985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1985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- 1985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- 131006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11150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119856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133430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-2424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2424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- 2424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- 63905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9463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54442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64578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-673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673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- 673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- 71707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10025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61682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72931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-1224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1224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1224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- 95417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9325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86088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95705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-288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288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- 288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- 107547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9095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98452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107989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-442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442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- 442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- 91849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6290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85559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92160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-311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311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- 311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- 56043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5020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51023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56335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-292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292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- 292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- 43117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3475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39642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43465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-348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348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- 348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- 42038 тысяч тенге, в том числе: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39188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42145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-107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107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- 107 тысяч тенге."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 от 26 июля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29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2023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размещ.наруж.(визуал) рекл. на объект стацион.размщ.рекл. в пол. отвод.авто.дорог общ.польз.респ.област.и район.значен, проход через тер.г.рай.знач.сел посел, сел.округ и наоткр.пр.за пред.помещ.в г.рай.зн,.селе поселке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 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29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размещ.наруж.(визуал) рекл. на объект стацион.размщ.рекл. в пол. отвод.авто.дорог общ.польз.респ.област.и район.значен, проход через тер.г.рай.знач.сел посел, сел.округ и наоткр.пр.за пред.помещ.в г.рай.зн,.селе поселке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 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0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 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1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 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1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 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2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 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3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 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3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 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4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 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5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 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6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 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6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 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7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 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8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 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8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