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6d99" w14:textId="59d6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сел, сельских округов Мойынкумского района на 2024–2026 годы</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27 декабря 2023 года № 15-2.</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районный маслихат РЕШИЛ:</w:t>
      </w:r>
    </w:p>
    <w:bookmarkEnd w:id="0"/>
    <w:p>
      <w:pPr>
        <w:spacing w:after="0"/>
        <w:ind w:left="0"/>
        <w:jc w:val="both"/>
      </w:pPr>
      <w:r>
        <w:rPr>
          <w:rFonts w:ascii="Times New Roman"/>
          <w:b w:val="false"/>
          <w:i w:val="false"/>
          <w:color w:val="000000"/>
          <w:sz w:val="28"/>
        </w:rPr>
        <w:t>
      1. Утвердить бюджет сел, сельских округов на 2024-2026 годы согласно приложениям 1, 2, 3, 4, 5, 6, 7, 8, 9, 10, 11, 12, 13, 14, 15, 16, 17, 18, 19, 20, 21, 22, 23, 24, 25, 26, 27, 28, 29, 30, 31, 32, 33, 34, 35, 36, 37, 38, 39, 40, 41, 42, 43, 44, 45, 46, 47, 48, в том числе на 2024 год в следующих объемах:</w:t>
      </w:r>
    </w:p>
    <w:bookmarkStart w:name="z11" w:id="1"/>
    <w:p>
      <w:pPr>
        <w:spacing w:after="0"/>
        <w:ind w:left="0"/>
        <w:jc w:val="both"/>
      </w:pPr>
      <w:r>
        <w:rPr>
          <w:rFonts w:ascii="Times New Roman"/>
          <w:b w:val="false"/>
          <w:i w:val="false"/>
          <w:color w:val="000000"/>
          <w:sz w:val="28"/>
        </w:rPr>
        <w:t>
      1.1. По Мойынкумскому сельскому округу:</w:t>
      </w:r>
    </w:p>
    <w:bookmarkEnd w:id="1"/>
    <w:bookmarkStart w:name="z12" w:id="2"/>
    <w:p>
      <w:pPr>
        <w:spacing w:after="0"/>
        <w:ind w:left="0"/>
        <w:jc w:val="both"/>
      </w:pPr>
      <w:r>
        <w:rPr>
          <w:rFonts w:ascii="Times New Roman"/>
          <w:b w:val="false"/>
          <w:i w:val="false"/>
          <w:color w:val="000000"/>
          <w:sz w:val="28"/>
        </w:rPr>
        <w:t>
      1) доходы – 147 048 тысяч тенге, в том числе:</w:t>
      </w:r>
    </w:p>
    <w:bookmarkEnd w:id="2"/>
    <w:bookmarkStart w:name="z13" w:id="3"/>
    <w:p>
      <w:pPr>
        <w:spacing w:after="0"/>
        <w:ind w:left="0"/>
        <w:jc w:val="both"/>
      </w:pPr>
      <w:r>
        <w:rPr>
          <w:rFonts w:ascii="Times New Roman"/>
          <w:b w:val="false"/>
          <w:i w:val="false"/>
          <w:color w:val="000000"/>
          <w:sz w:val="28"/>
        </w:rPr>
        <w:t>
      налоговые поступления – 58 261 тысяч тенге;</w:t>
      </w:r>
    </w:p>
    <w:bookmarkEnd w:id="3"/>
    <w:bookmarkStart w:name="z14" w:id="4"/>
    <w:p>
      <w:pPr>
        <w:spacing w:after="0"/>
        <w:ind w:left="0"/>
        <w:jc w:val="both"/>
      </w:pPr>
      <w:r>
        <w:rPr>
          <w:rFonts w:ascii="Times New Roman"/>
          <w:b w:val="false"/>
          <w:i w:val="false"/>
          <w:color w:val="000000"/>
          <w:sz w:val="28"/>
        </w:rPr>
        <w:t>
      неналоговые поступления – 0 тысяч тенге;</w:t>
      </w:r>
    </w:p>
    <w:bookmarkEnd w:id="4"/>
    <w:bookmarkStart w:name="z15" w:id="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
    <w:bookmarkStart w:name="z16" w:id="6"/>
    <w:p>
      <w:pPr>
        <w:spacing w:after="0"/>
        <w:ind w:left="0"/>
        <w:jc w:val="both"/>
      </w:pPr>
      <w:r>
        <w:rPr>
          <w:rFonts w:ascii="Times New Roman"/>
          <w:b w:val="false"/>
          <w:i w:val="false"/>
          <w:color w:val="000000"/>
          <w:sz w:val="28"/>
        </w:rPr>
        <w:t>
      поступления трансфертов – 88 787 тысяч тенге;</w:t>
      </w:r>
    </w:p>
    <w:bookmarkEnd w:id="6"/>
    <w:bookmarkStart w:name="z17" w:id="7"/>
    <w:p>
      <w:pPr>
        <w:spacing w:after="0"/>
        <w:ind w:left="0"/>
        <w:jc w:val="both"/>
      </w:pPr>
      <w:r>
        <w:rPr>
          <w:rFonts w:ascii="Times New Roman"/>
          <w:b w:val="false"/>
          <w:i w:val="false"/>
          <w:color w:val="000000"/>
          <w:sz w:val="28"/>
        </w:rPr>
        <w:t>
      2) затраты – 173 168 тысяч тенге;</w:t>
      </w:r>
    </w:p>
    <w:bookmarkEnd w:id="7"/>
    <w:bookmarkStart w:name="z18" w:id="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
    <w:bookmarkStart w:name="z19" w:id="9"/>
    <w:p>
      <w:pPr>
        <w:spacing w:after="0"/>
        <w:ind w:left="0"/>
        <w:jc w:val="both"/>
      </w:pPr>
      <w:r>
        <w:rPr>
          <w:rFonts w:ascii="Times New Roman"/>
          <w:b w:val="false"/>
          <w:i w:val="false"/>
          <w:color w:val="000000"/>
          <w:sz w:val="28"/>
        </w:rPr>
        <w:t>
      бюджетные кредиты- 0 тысяч тенге;</w:t>
      </w:r>
    </w:p>
    <w:bookmarkEnd w:id="9"/>
    <w:bookmarkStart w:name="z20" w:id="10"/>
    <w:p>
      <w:pPr>
        <w:spacing w:after="0"/>
        <w:ind w:left="0"/>
        <w:jc w:val="both"/>
      </w:pPr>
      <w:r>
        <w:rPr>
          <w:rFonts w:ascii="Times New Roman"/>
          <w:b w:val="false"/>
          <w:i w:val="false"/>
          <w:color w:val="000000"/>
          <w:sz w:val="28"/>
        </w:rPr>
        <w:t>
      погашение бюджетных кредитов – 0 тысяч тенге;</w:t>
      </w:r>
    </w:p>
    <w:bookmarkEnd w:id="10"/>
    <w:bookmarkStart w:name="z21" w:id="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
    <w:bookmarkStart w:name="z22" w:id="12"/>
    <w:p>
      <w:pPr>
        <w:spacing w:after="0"/>
        <w:ind w:left="0"/>
        <w:jc w:val="both"/>
      </w:pPr>
      <w:r>
        <w:rPr>
          <w:rFonts w:ascii="Times New Roman"/>
          <w:b w:val="false"/>
          <w:i w:val="false"/>
          <w:color w:val="000000"/>
          <w:sz w:val="28"/>
        </w:rPr>
        <w:t>
      приобретение финансовых активов - 0 тысяч тенге;</w:t>
      </w:r>
    </w:p>
    <w:bookmarkEnd w:id="12"/>
    <w:bookmarkStart w:name="z23" w:id="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
    <w:bookmarkStart w:name="z24" w:id="14"/>
    <w:p>
      <w:pPr>
        <w:spacing w:after="0"/>
        <w:ind w:left="0"/>
        <w:jc w:val="both"/>
      </w:pPr>
      <w:r>
        <w:rPr>
          <w:rFonts w:ascii="Times New Roman"/>
          <w:b w:val="false"/>
          <w:i w:val="false"/>
          <w:color w:val="000000"/>
          <w:sz w:val="28"/>
        </w:rPr>
        <w:t>
      5) дефицит (профицит) бюджета – -26 120 тысяч тенге;</w:t>
      </w:r>
    </w:p>
    <w:bookmarkEnd w:id="14"/>
    <w:bookmarkStart w:name="z25" w:id="15"/>
    <w:p>
      <w:pPr>
        <w:spacing w:after="0"/>
        <w:ind w:left="0"/>
        <w:jc w:val="both"/>
      </w:pPr>
      <w:r>
        <w:rPr>
          <w:rFonts w:ascii="Times New Roman"/>
          <w:b w:val="false"/>
          <w:i w:val="false"/>
          <w:color w:val="000000"/>
          <w:sz w:val="28"/>
        </w:rPr>
        <w:t>
      6) финансирование дефицита (использование профицита) бюджета – 26 120 тысяч тенге, в том числе:</w:t>
      </w:r>
    </w:p>
    <w:bookmarkEnd w:id="15"/>
    <w:bookmarkStart w:name="z26" w:id="16"/>
    <w:p>
      <w:pPr>
        <w:spacing w:after="0"/>
        <w:ind w:left="0"/>
        <w:jc w:val="both"/>
      </w:pPr>
      <w:r>
        <w:rPr>
          <w:rFonts w:ascii="Times New Roman"/>
          <w:b w:val="false"/>
          <w:i w:val="false"/>
          <w:color w:val="000000"/>
          <w:sz w:val="28"/>
        </w:rPr>
        <w:t>
      поступление займов – 0 тысяч тенге;</w:t>
      </w:r>
    </w:p>
    <w:bookmarkEnd w:id="16"/>
    <w:bookmarkStart w:name="z27" w:id="17"/>
    <w:p>
      <w:pPr>
        <w:spacing w:after="0"/>
        <w:ind w:left="0"/>
        <w:jc w:val="both"/>
      </w:pPr>
      <w:r>
        <w:rPr>
          <w:rFonts w:ascii="Times New Roman"/>
          <w:b w:val="false"/>
          <w:i w:val="false"/>
          <w:color w:val="000000"/>
          <w:sz w:val="28"/>
        </w:rPr>
        <w:t>
      погашение займов – 0 тысяч тенге;</w:t>
      </w:r>
    </w:p>
    <w:bookmarkEnd w:id="17"/>
    <w:bookmarkStart w:name="z28" w:id="18"/>
    <w:p>
      <w:pPr>
        <w:spacing w:after="0"/>
        <w:ind w:left="0"/>
        <w:jc w:val="both"/>
      </w:pPr>
      <w:r>
        <w:rPr>
          <w:rFonts w:ascii="Times New Roman"/>
          <w:b w:val="false"/>
          <w:i w:val="false"/>
          <w:color w:val="000000"/>
          <w:sz w:val="28"/>
        </w:rPr>
        <w:t>
      используемые остатки бюджетных средств – 26 120 тысяч тенге.</w:t>
      </w:r>
    </w:p>
    <w:bookmarkEnd w:id="18"/>
    <w:bookmarkStart w:name="z29" w:id="19"/>
    <w:p>
      <w:pPr>
        <w:spacing w:after="0"/>
        <w:ind w:left="0"/>
        <w:jc w:val="both"/>
      </w:pPr>
      <w:r>
        <w:rPr>
          <w:rFonts w:ascii="Times New Roman"/>
          <w:b w:val="false"/>
          <w:i w:val="false"/>
          <w:color w:val="000000"/>
          <w:sz w:val="28"/>
        </w:rPr>
        <w:t>
      1.2. По Шыганакскому сельскому округу:</w:t>
      </w:r>
    </w:p>
    <w:bookmarkEnd w:id="19"/>
    <w:bookmarkStart w:name="z30" w:id="20"/>
    <w:p>
      <w:pPr>
        <w:spacing w:after="0"/>
        <w:ind w:left="0"/>
        <w:jc w:val="both"/>
      </w:pPr>
      <w:r>
        <w:rPr>
          <w:rFonts w:ascii="Times New Roman"/>
          <w:b w:val="false"/>
          <w:i w:val="false"/>
          <w:color w:val="000000"/>
          <w:sz w:val="28"/>
        </w:rPr>
        <w:t>
      1) доходы – 65 786 тысяч тенге, в том числе:</w:t>
      </w:r>
    </w:p>
    <w:bookmarkEnd w:id="20"/>
    <w:bookmarkStart w:name="z31" w:id="21"/>
    <w:p>
      <w:pPr>
        <w:spacing w:after="0"/>
        <w:ind w:left="0"/>
        <w:jc w:val="both"/>
      </w:pPr>
      <w:r>
        <w:rPr>
          <w:rFonts w:ascii="Times New Roman"/>
          <w:b w:val="false"/>
          <w:i w:val="false"/>
          <w:color w:val="000000"/>
          <w:sz w:val="28"/>
        </w:rPr>
        <w:t>
      налоговые поступления – 10 817 тысяч тенге;</w:t>
      </w:r>
    </w:p>
    <w:bookmarkEnd w:id="21"/>
    <w:bookmarkStart w:name="z32" w:id="22"/>
    <w:p>
      <w:pPr>
        <w:spacing w:after="0"/>
        <w:ind w:left="0"/>
        <w:jc w:val="both"/>
      </w:pPr>
      <w:r>
        <w:rPr>
          <w:rFonts w:ascii="Times New Roman"/>
          <w:b w:val="false"/>
          <w:i w:val="false"/>
          <w:color w:val="000000"/>
          <w:sz w:val="28"/>
        </w:rPr>
        <w:t>
      неналоговые поступления – 0 тысяч тенге;</w:t>
      </w:r>
    </w:p>
    <w:bookmarkEnd w:id="22"/>
    <w:bookmarkStart w:name="z33" w:id="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3"/>
    <w:bookmarkStart w:name="z34" w:id="24"/>
    <w:p>
      <w:pPr>
        <w:spacing w:after="0"/>
        <w:ind w:left="0"/>
        <w:jc w:val="both"/>
      </w:pPr>
      <w:r>
        <w:rPr>
          <w:rFonts w:ascii="Times New Roman"/>
          <w:b w:val="false"/>
          <w:i w:val="false"/>
          <w:color w:val="000000"/>
          <w:sz w:val="28"/>
        </w:rPr>
        <w:t>
      поступления трансфертов – 54 969 тысяч тенге;</w:t>
      </w:r>
    </w:p>
    <w:bookmarkEnd w:id="24"/>
    <w:bookmarkStart w:name="z35" w:id="25"/>
    <w:p>
      <w:pPr>
        <w:spacing w:after="0"/>
        <w:ind w:left="0"/>
        <w:jc w:val="both"/>
      </w:pPr>
      <w:r>
        <w:rPr>
          <w:rFonts w:ascii="Times New Roman"/>
          <w:b w:val="false"/>
          <w:i w:val="false"/>
          <w:color w:val="000000"/>
          <w:sz w:val="28"/>
        </w:rPr>
        <w:t>
      2) затраты – 72 777 тысяч тенге;</w:t>
      </w:r>
    </w:p>
    <w:bookmarkEnd w:id="25"/>
    <w:bookmarkStart w:name="z36" w:id="2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
    <w:bookmarkStart w:name="z37" w:id="27"/>
    <w:p>
      <w:pPr>
        <w:spacing w:after="0"/>
        <w:ind w:left="0"/>
        <w:jc w:val="both"/>
      </w:pPr>
      <w:r>
        <w:rPr>
          <w:rFonts w:ascii="Times New Roman"/>
          <w:b w:val="false"/>
          <w:i w:val="false"/>
          <w:color w:val="000000"/>
          <w:sz w:val="28"/>
        </w:rPr>
        <w:t>
      бюджетные кредиты – 0 тысяч тенге;</w:t>
      </w:r>
    </w:p>
    <w:bookmarkEnd w:id="27"/>
    <w:bookmarkStart w:name="z38" w:id="28"/>
    <w:p>
      <w:pPr>
        <w:spacing w:after="0"/>
        <w:ind w:left="0"/>
        <w:jc w:val="both"/>
      </w:pPr>
      <w:r>
        <w:rPr>
          <w:rFonts w:ascii="Times New Roman"/>
          <w:b w:val="false"/>
          <w:i w:val="false"/>
          <w:color w:val="000000"/>
          <w:sz w:val="28"/>
        </w:rPr>
        <w:t>
      погашение бюджетных кредитов – 0 тысяч тенге;</w:t>
      </w:r>
    </w:p>
    <w:bookmarkEnd w:id="28"/>
    <w:bookmarkStart w:name="z39" w:id="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9"/>
    <w:bookmarkStart w:name="z40" w:id="30"/>
    <w:p>
      <w:pPr>
        <w:spacing w:after="0"/>
        <w:ind w:left="0"/>
        <w:jc w:val="both"/>
      </w:pPr>
      <w:r>
        <w:rPr>
          <w:rFonts w:ascii="Times New Roman"/>
          <w:b w:val="false"/>
          <w:i w:val="false"/>
          <w:color w:val="000000"/>
          <w:sz w:val="28"/>
        </w:rPr>
        <w:t>
      приобретение финансовых активов – 0 тысяч тенге;</w:t>
      </w:r>
    </w:p>
    <w:bookmarkEnd w:id="30"/>
    <w:bookmarkStart w:name="z41" w:id="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1"/>
    <w:bookmarkStart w:name="z42" w:id="32"/>
    <w:p>
      <w:pPr>
        <w:spacing w:after="0"/>
        <w:ind w:left="0"/>
        <w:jc w:val="both"/>
      </w:pPr>
      <w:r>
        <w:rPr>
          <w:rFonts w:ascii="Times New Roman"/>
          <w:b w:val="false"/>
          <w:i w:val="false"/>
          <w:color w:val="000000"/>
          <w:sz w:val="28"/>
        </w:rPr>
        <w:t>
      5) дефицит (профицит) бюджета – -6 991 тысяч тенге;</w:t>
      </w:r>
    </w:p>
    <w:bookmarkEnd w:id="32"/>
    <w:bookmarkStart w:name="z43" w:id="33"/>
    <w:p>
      <w:pPr>
        <w:spacing w:after="0"/>
        <w:ind w:left="0"/>
        <w:jc w:val="both"/>
      </w:pPr>
      <w:r>
        <w:rPr>
          <w:rFonts w:ascii="Times New Roman"/>
          <w:b w:val="false"/>
          <w:i w:val="false"/>
          <w:color w:val="000000"/>
          <w:sz w:val="28"/>
        </w:rPr>
        <w:t>
      6) финансирование дефицита (использование профицита) бюджета – 6 991тысяч тенге, в том числе:</w:t>
      </w:r>
    </w:p>
    <w:bookmarkEnd w:id="33"/>
    <w:bookmarkStart w:name="z44" w:id="34"/>
    <w:p>
      <w:pPr>
        <w:spacing w:after="0"/>
        <w:ind w:left="0"/>
        <w:jc w:val="both"/>
      </w:pPr>
      <w:r>
        <w:rPr>
          <w:rFonts w:ascii="Times New Roman"/>
          <w:b w:val="false"/>
          <w:i w:val="false"/>
          <w:color w:val="000000"/>
          <w:sz w:val="28"/>
        </w:rPr>
        <w:t>
      поступление займов – 0 тысяч тенге;</w:t>
      </w:r>
    </w:p>
    <w:bookmarkEnd w:id="34"/>
    <w:bookmarkStart w:name="z45" w:id="35"/>
    <w:p>
      <w:pPr>
        <w:spacing w:after="0"/>
        <w:ind w:left="0"/>
        <w:jc w:val="both"/>
      </w:pPr>
      <w:r>
        <w:rPr>
          <w:rFonts w:ascii="Times New Roman"/>
          <w:b w:val="false"/>
          <w:i w:val="false"/>
          <w:color w:val="000000"/>
          <w:sz w:val="28"/>
        </w:rPr>
        <w:t>
      погашение займов – 0 тысяч тенге;</w:t>
      </w:r>
    </w:p>
    <w:bookmarkEnd w:id="35"/>
    <w:bookmarkStart w:name="z46" w:id="36"/>
    <w:p>
      <w:pPr>
        <w:spacing w:after="0"/>
        <w:ind w:left="0"/>
        <w:jc w:val="both"/>
      </w:pPr>
      <w:r>
        <w:rPr>
          <w:rFonts w:ascii="Times New Roman"/>
          <w:b w:val="false"/>
          <w:i w:val="false"/>
          <w:color w:val="000000"/>
          <w:sz w:val="28"/>
        </w:rPr>
        <w:t>
      используемые остатки бюджетных средств – 6 991 тысяч тенге.</w:t>
      </w:r>
    </w:p>
    <w:bookmarkEnd w:id="36"/>
    <w:bookmarkStart w:name="z47" w:id="37"/>
    <w:p>
      <w:pPr>
        <w:spacing w:after="0"/>
        <w:ind w:left="0"/>
        <w:jc w:val="both"/>
      </w:pPr>
      <w:r>
        <w:rPr>
          <w:rFonts w:ascii="Times New Roman"/>
          <w:b w:val="false"/>
          <w:i w:val="false"/>
          <w:color w:val="000000"/>
          <w:sz w:val="28"/>
        </w:rPr>
        <w:t>
      1.3. По Уланбельскому сельскому округу:</w:t>
      </w:r>
    </w:p>
    <w:bookmarkEnd w:id="37"/>
    <w:bookmarkStart w:name="z48" w:id="38"/>
    <w:p>
      <w:pPr>
        <w:spacing w:after="0"/>
        <w:ind w:left="0"/>
        <w:jc w:val="both"/>
      </w:pPr>
      <w:r>
        <w:rPr>
          <w:rFonts w:ascii="Times New Roman"/>
          <w:b w:val="false"/>
          <w:i w:val="false"/>
          <w:color w:val="000000"/>
          <w:sz w:val="28"/>
        </w:rPr>
        <w:t>
      1) доходы – 43 254 тысяч тенге, в том числе:</w:t>
      </w:r>
    </w:p>
    <w:bookmarkEnd w:id="38"/>
    <w:bookmarkStart w:name="z49" w:id="39"/>
    <w:p>
      <w:pPr>
        <w:spacing w:after="0"/>
        <w:ind w:left="0"/>
        <w:jc w:val="both"/>
      </w:pPr>
      <w:r>
        <w:rPr>
          <w:rFonts w:ascii="Times New Roman"/>
          <w:b w:val="false"/>
          <w:i w:val="false"/>
          <w:color w:val="000000"/>
          <w:sz w:val="28"/>
        </w:rPr>
        <w:t>
      налоговые поступления – 13 723 тысяч тенге;</w:t>
      </w:r>
    </w:p>
    <w:bookmarkEnd w:id="39"/>
    <w:bookmarkStart w:name="z50" w:id="40"/>
    <w:p>
      <w:pPr>
        <w:spacing w:after="0"/>
        <w:ind w:left="0"/>
        <w:jc w:val="both"/>
      </w:pPr>
      <w:r>
        <w:rPr>
          <w:rFonts w:ascii="Times New Roman"/>
          <w:b w:val="false"/>
          <w:i w:val="false"/>
          <w:color w:val="000000"/>
          <w:sz w:val="28"/>
        </w:rPr>
        <w:t>
      неналоговые поступления – 0 тысяч тенге;</w:t>
      </w:r>
    </w:p>
    <w:bookmarkEnd w:id="40"/>
    <w:bookmarkStart w:name="z51" w:id="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1"/>
    <w:bookmarkStart w:name="z52" w:id="42"/>
    <w:p>
      <w:pPr>
        <w:spacing w:after="0"/>
        <w:ind w:left="0"/>
        <w:jc w:val="both"/>
      </w:pPr>
      <w:r>
        <w:rPr>
          <w:rFonts w:ascii="Times New Roman"/>
          <w:b w:val="false"/>
          <w:i w:val="false"/>
          <w:color w:val="000000"/>
          <w:sz w:val="28"/>
        </w:rPr>
        <w:t>
      поступления трансфертов – 29 531 тысяч тенге;</w:t>
      </w:r>
    </w:p>
    <w:bookmarkEnd w:id="42"/>
    <w:bookmarkStart w:name="z53" w:id="43"/>
    <w:p>
      <w:pPr>
        <w:spacing w:after="0"/>
        <w:ind w:left="0"/>
        <w:jc w:val="both"/>
      </w:pPr>
      <w:r>
        <w:rPr>
          <w:rFonts w:ascii="Times New Roman"/>
          <w:b w:val="false"/>
          <w:i w:val="false"/>
          <w:color w:val="000000"/>
          <w:sz w:val="28"/>
        </w:rPr>
        <w:t>
      2) затраты – 44 952 тысяч тенге;</w:t>
      </w:r>
    </w:p>
    <w:bookmarkEnd w:id="43"/>
    <w:bookmarkStart w:name="z54" w:id="4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4"/>
    <w:bookmarkStart w:name="z55" w:id="45"/>
    <w:p>
      <w:pPr>
        <w:spacing w:after="0"/>
        <w:ind w:left="0"/>
        <w:jc w:val="both"/>
      </w:pPr>
      <w:r>
        <w:rPr>
          <w:rFonts w:ascii="Times New Roman"/>
          <w:b w:val="false"/>
          <w:i w:val="false"/>
          <w:color w:val="000000"/>
          <w:sz w:val="28"/>
        </w:rPr>
        <w:t>
      бюджетные кредиты- 0 тысяч тенге;</w:t>
      </w:r>
    </w:p>
    <w:bookmarkEnd w:id="45"/>
    <w:bookmarkStart w:name="z56" w:id="46"/>
    <w:p>
      <w:pPr>
        <w:spacing w:after="0"/>
        <w:ind w:left="0"/>
        <w:jc w:val="both"/>
      </w:pPr>
      <w:r>
        <w:rPr>
          <w:rFonts w:ascii="Times New Roman"/>
          <w:b w:val="false"/>
          <w:i w:val="false"/>
          <w:color w:val="000000"/>
          <w:sz w:val="28"/>
        </w:rPr>
        <w:t>
      погашение бюджетных кредитов – 0 тысяч тенге;</w:t>
      </w:r>
    </w:p>
    <w:bookmarkEnd w:id="46"/>
    <w:bookmarkStart w:name="z57" w:id="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7"/>
    <w:bookmarkStart w:name="z58" w:id="48"/>
    <w:p>
      <w:pPr>
        <w:spacing w:after="0"/>
        <w:ind w:left="0"/>
        <w:jc w:val="both"/>
      </w:pPr>
      <w:r>
        <w:rPr>
          <w:rFonts w:ascii="Times New Roman"/>
          <w:b w:val="false"/>
          <w:i w:val="false"/>
          <w:color w:val="000000"/>
          <w:sz w:val="28"/>
        </w:rPr>
        <w:t>
      приобретение финансовых активов – 0 тысяч тенге;</w:t>
      </w:r>
    </w:p>
    <w:bookmarkEnd w:id="48"/>
    <w:bookmarkStart w:name="z59" w:id="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49"/>
    <w:bookmarkStart w:name="z60" w:id="50"/>
    <w:p>
      <w:pPr>
        <w:spacing w:after="0"/>
        <w:ind w:left="0"/>
        <w:jc w:val="both"/>
      </w:pPr>
      <w:r>
        <w:rPr>
          <w:rFonts w:ascii="Times New Roman"/>
          <w:b w:val="false"/>
          <w:i w:val="false"/>
          <w:color w:val="000000"/>
          <w:sz w:val="28"/>
        </w:rPr>
        <w:t>
      5) дефицит (профицит) бюджета – -1 698 тысяч тенге;</w:t>
      </w:r>
    </w:p>
    <w:bookmarkEnd w:id="50"/>
    <w:bookmarkStart w:name="z61" w:id="51"/>
    <w:p>
      <w:pPr>
        <w:spacing w:after="0"/>
        <w:ind w:left="0"/>
        <w:jc w:val="both"/>
      </w:pPr>
      <w:r>
        <w:rPr>
          <w:rFonts w:ascii="Times New Roman"/>
          <w:b w:val="false"/>
          <w:i w:val="false"/>
          <w:color w:val="000000"/>
          <w:sz w:val="28"/>
        </w:rPr>
        <w:t>
      6) финансирование дефицита (использование профицита) бюджета – 1 698 тысяч тенге, в том числе:</w:t>
      </w:r>
    </w:p>
    <w:bookmarkEnd w:id="51"/>
    <w:bookmarkStart w:name="z62" w:id="52"/>
    <w:p>
      <w:pPr>
        <w:spacing w:after="0"/>
        <w:ind w:left="0"/>
        <w:jc w:val="both"/>
      </w:pPr>
      <w:r>
        <w:rPr>
          <w:rFonts w:ascii="Times New Roman"/>
          <w:b w:val="false"/>
          <w:i w:val="false"/>
          <w:color w:val="000000"/>
          <w:sz w:val="28"/>
        </w:rPr>
        <w:t>
      поступление займов – 0 тысяч тенге;</w:t>
      </w:r>
    </w:p>
    <w:bookmarkEnd w:id="52"/>
    <w:bookmarkStart w:name="z63" w:id="53"/>
    <w:p>
      <w:pPr>
        <w:spacing w:after="0"/>
        <w:ind w:left="0"/>
        <w:jc w:val="both"/>
      </w:pPr>
      <w:r>
        <w:rPr>
          <w:rFonts w:ascii="Times New Roman"/>
          <w:b w:val="false"/>
          <w:i w:val="false"/>
          <w:color w:val="000000"/>
          <w:sz w:val="28"/>
        </w:rPr>
        <w:t>
      погашение займов – 0 тысяч тенге;</w:t>
      </w:r>
    </w:p>
    <w:bookmarkEnd w:id="53"/>
    <w:bookmarkStart w:name="z64" w:id="54"/>
    <w:p>
      <w:pPr>
        <w:spacing w:after="0"/>
        <w:ind w:left="0"/>
        <w:jc w:val="both"/>
      </w:pPr>
      <w:r>
        <w:rPr>
          <w:rFonts w:ascii="Times New Roman"/>
          <w:b w:val="false"/>
          <w:i w:val="false"/>
          <w:color w:val="000000"/>
          <w:sz w:val="28"/>
        </w:rPr>
        <w:t>
      используемые остатки бюджетных средств – 1 698 тысяч тенге.</w:t>
      </w:r>
    </w:p>
    <w:bookmarkEnd w:id="54"/>
    <w:bookmarkStart w:name="z65" w:id="55"/>
    <w:p>
      <w:pPr>
        <w:spacing w:after="0"/>
        <w:ind w:left="0"/>
        <w:jc w:val="both"/>
      </w:pPr>
      <w:r>
        <w:rPr>
          <w:rFonts w:ascii="Times New Roman"/>
          <w:b w:val="false"/>
          <w:i w:val="false"/>
          <w:color w:val="000000"/>
          <w:sz w:val="28"/>
        </w:rPr>
        <w:t>
      1.4. По Кылышбайскому сельскому округу:</w:t>
      </w:r>
    </w:p>
    <w:bookmarkEnd w:id="55"/>
    <w:bookmarkStart w:name="z66" w:id="56"/>
    <w:p>
      <w:pPr>
        <w:spacing w:after="0"/>
        <w:ind w:left="0"/>
        <w:jc w:val="both"/>
      </w:pPr>
      <w:r>
        <w:rPr>
          <w:rFonts w:ascii="Times New Roman"/>
          <w:b w:val="false"/>
          <w:i w:val="false"/>
          <w:color w:val="000000"/>
          <w:sz w:val="28"/>
        </w:rPr>
        <w:t>
      1) доходы – 34 227 тысяч тенге, в том числе:</w:t>
      </w:r>
    </w:p>
    <w:bookmarkEnd w:id="56"/>
    <w:bookmarkStart w:name="z67" w:id="57"/>
    <w:p>
      <w:pPr>
        <w:spacing w:after="0"/>
        <w:ind w:left="0"/>
        <w:jc w:val="both"/>
      </w:pPr>
      <w:r>
        <w:rPr>
          <w:rFonts w:ascii="Times New Roman"/>
          <w:b w:val="false"/>
          <w:i w:val="false"/>
          <w:color w:val="000000"/>
          <w:sz w:val="28"/>
        </w:rPr>
        <w:t>
      налоговые поступления – 4 853 тысяч тенге;</w:t>
      </w:r>
    </w:p>
    <w:bookmarkEnd w:id="57"/>
    <w:bookmarkStart w:name="z68" w:id="58"/>
    <w:p>
      <w:pPr>
        <w:spacing w:after="0"/>
        <w:ind w:left="0"/>
        <w:jc w:val="both"/>
      </w:pPr>
      <w:r>
        <w:rPr>
          <w:rFonts w:ascii="Times New Roman"/>
          <w:b w:val="false"/>
          <w:i w:val="false"/>
          <w:color w:val="000000"/>
          <w:sz w:val="28"/>
        </w:rPr>
        <w:t>
      неналоговые поступления – 0 тысяч тенге;</w:t>
      </w:r>
    </w:p>
    <w:bookmarkEnd w:id="58"/>
    <w:bookmarkStart w:name="z69" w:id="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9"/>
    <w:bookmarkStart w:name="z70" w:id="60"/>
    <w:p>
      <w:pPr>
        <w:spacing w:after="0"/>
        <w:ind w:left="0"/>
        <w:jc w:val="both"/>
      </w:pPr>
      <w:r>
        <w:rPr>
          <w:rFonts w:ascii="Times New Roman"/>
          <w:b w:val="false"/>
          <w:i w:val="false"/>
          <w:color w:val="000000"/>
          <w:sz w:val="28"/>
        </w:rPr>
        <w:t>
      поступления трансфертов – 29 374 тысяч тенге;</w:t>
      </w:r>
    </w:p>
    <w:bookmarkEnd w:id="60"/>
    <w:bookmarkStart w:name="z71" w:id="61"/>
    <w:p>
      <w:pPr>
        <w:spacing w:after="0"/>
        <w:ind w:left="0"/>
        <w:jc w:val="both"/>
      </w:pPr>
      <w:r>
        <w:rPr>
          <w:rFonts w:ascii="Times New Roman"/>
          <w:b w:val="false"/>
          <w:i w:val="false"/>
          <w:color w:val="000000"/>
          <w:sz w:val="28"/>
        </w:rPr>
        <w:t>
      2) затраты – 35 958 тысяч тенге;</w:t>
      </w:r>
    </w:p>
    <w:bookmarkEnd w:id="61"/>
    <w:bookmarkStart w:name="z72" w:id="6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2"/>
    <w:bookmarkStart w:name="z73" w:id="63"/>
    <w:p>
      <w:pPr>
        <w:spacing w:after="0"/>
        <w:ind w:left="0"/>
        <w:jc w:val="both"/>
      </w:pPr>
      <w:r>
        <w:rPr>
          <w:rFonts w:ascii="Times New Roman"/>
          <w:b w:val="false"/>
          <w:i w:val="false"/>
          <w:color w:val="000000"/>
          <w:sz w:val="28"/>
        </w:rPr>
        <w:t>
      бюджетные кредиты- 0 тысяч тенге;</w:t>
      </w:r>
    </w:p>
    <w:bookmarkEnd w:id="63"/>
    <w:bookmarkStart w:name="z74" w:id="64"/>
    <w:p>
      <w:pPr>
        <w:spacing w:after="0"/>
        <w:ind w:left="0"/>
        <w:jc w:val="both"/>
      </w:pPr>
      <w:r>
        <w:rPr>
          <w:rFonts w:ascii="Times New Roman"/>
          <w:b w:val="false"/>
          <w:i w:val="false"/>
          <w:color w:val="000000"/>
          <w:sz w:val="28"/>
        </w:rPr>
        <w:t>
      погашение бюджетных кредитов – 0 тысяч тенге;</w:t>
      </w:r>
    </w:p>
    <w:bookmarkEnd w:id="64"/>
    <w:bookmarkStart w:name="z75" w:id="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5"/>
    <w:bookmarkStart w:name="z76" w:id="66"/>
    <w:p>
      <w:pPr>
        <w:spacing w:after="0"/>
        <w:ind w:left="0"/>
        <w:jc w:val="both"/>
      </w:pPr>
      <w:r>
        <w:rPr>
          <w:rFonts w:ascii="Times New Roman"/>
          <w:b w:val="false"/>
          <w:i w:val="false"/>
          <w:color w:val="000000"/>
          <w:sz w:val="28"/>
        </w:rPr>
        <w:t>
      приобретение финансовых активов – 0 тысяч тенге;</w:t>
      </w:r>
    </w:p>
    <w:bookmarkEnd w:id="66"/>
    <w:bookmarkStart w:name="z77" w:id="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7"/>
    <w:bookmarkStart w:name="z78" w:id="68"/>
    <w:p>
      <w:pPr>
        <w:spacing w:after="0"/>
        <w:ind w:left="0"/>
        <w:jc w:val="both"/>
      </w:pPr>
      <w:r>
        <w:rPr>
          <w:rFonts w:ascii="Times New Roman"/>
          <w:b w:val="false"/>
          <w:i w:val="false"/>
          <w:color w:val="000000"/>
          <w:sz w:val="28"/>
        </w:rPr>
        <w:t>
      5) дефицит (профицит) бюджета – - 1 731 тысяч тенге;</w:t>
      </w:r>
    </w:p>
    <w:bookmarkEnd w:id="68"/>
    <w:bookmarkStart w:name="z79" w:id="69"/>
    <w:p>
      <w:pPr>
        <w:spacing w:after="0"/>
        <w:ind w:left="0"/>
        <w:jc w:val="both"/>
      </w:pPr>
      <w:r>
        <w:rPr>
          <w:rFonts w:ascii="Times New Roman"/>
          <w:b w:val="false"/>
          <w:i w:val="false"/>
          <w:color w:val="000000"/>
          <w:sz w:val="28"/>
        </w:rPr>
        <w:t>
      6) финансирование дефицита (использование профицита) бюджета – 1 731 тысяч тенге, в том числе:</w:t>
      </w:r>
    </w:p>
    <w:bookmarkEnd w:id="69"/>
    <w:bookmarkStart w:name="z80" w:id="70"/>
    <w:p>
      <w:pPr>
        <w:spacing w:after="0"/>
        <w:ind w:left="0"/>
        <w:jc w:val="both"/>
      </w:pPr>
      <w:r>
        <w:rPr>
          <w:rFonts w:ascii="Times New Roman"/>
          <w:b w:val="false"/>
          <w:i w:val="false"/>
          <w:color w:val="000000"/>
          <w:sz w:val="28"/>
        </w:rPr>
        <w:t>
      поступление займов – 0 тысяч тенге;</w:t>
      </w:r>
    </w:p>
    <w:bookmarkEnd w:id="70"/>
    <w:bookmarkStart w:name="z81" w:id="71"/>
    <w:p>
      <w:pPr>
        <w:spacing w:after="0"/>
        <w:ind w:left="0"/>
        <w:jc w:val="both"/>
      </w:pPr>
      <w:r>
        <w:rPr>
          <w:rFonts w:ascii="Times New Roman"/>
          <w:b w:val="false"/>
          <w:i w:val="false"/>
          <w:color w:val="000000"/>
          <w:sz w:val="28"/>
        </w:rPr>
        <w:t>
      погашение займов – 0 тысяч тенге;</w:t>
      </w:r>
    </w:p>
    <w:bookmarkEnd w:id="71"/>
    <w:bookmarkStart w:name="z82" w:id="72"/>
    <w:p>
      <w:pPr>
        <w:spacing w:after="0"/>
        <w:ind w:left="0"/>
        <w:jc w:val="both"/>
      </w:pPr>
      <w:r>
        <w:rPr>
          <w:rFonts w:ascii="Times New Roman"/>
          <w:b w:val="false"/>
          <w:i w:val="false"/>
          <w:color w:val="000000"/>
          <w:sz w:val="28"/>
        </w:rPr>
        <w:t>
      используемые остатки бюджетных средств – 1 731 тысяч тенге.</w:t>
      </w:r>
    </w:p>
    <w:bookmarkEnd w:id="72"/>
    <w:bookmarkStart w:name="z83" w:id="73"/>
    <w:p>
      <w:pPr>
        <w:spacing w:after="0"/>
        <w:ind w:left="0"/>
        <w:jc w:val="both"/>
      </w:pPr>
      <w:r>
        <w:rPr>
          <w:rFonts w:ascii="Times New Roman"/>
          <w:b w:val="false"/>
          <w:i w:val="false"/>
          <w:color w:val="000000"/>
          <w:sz w:val="28"/>
        </w:rPr>
        <w:t>
      1.5. По Жамбылскому сельскому округу:</w:t>
      </w:r>
    </w:p>
    <w:bookmarkEnd w:id="73"/>
    <w:bookmarkStart w:name="z84" w:id="74"/>
    <w:p>
      <w:pPr>
        <w:spacing w:after="0"/>
        <w:ind w:left="0"/>
        <w:jc w:val="both"/>
      </w:pPr>
      <w:r>
        <w:rPr>
          <w:rFonts w:ascii="Times New Roman"/>
          <w:b w:val="false"/>
          <w:i w:val="false"/>
          <w:color w:val="000000"/>
          <w:sz w:val="28"/>
        </w:rPr>
        <w:t>
      1) доходы – 49 643 тысяч тенге, в том числе:</w:t>
      </w:r>
    </w:p>
    <w:bookmarkEnd w:id="74"/>
    <w:bookmarkStart w:name="z85" w:id="75"/>
    <w:p>
      <w:pPr>
        <w:spacing w:after="0"/>
        <w:ind w:left="0"/>
        <w:jc w:val="both"/>
      </w:pPr>
      <w:r>
        <w:rPr>
          <w:rFonts w:ascii="Times New Roman"/>
          <w:b w:val="false"/>
          <w:i w:val="false"/>
          <w:color w:val="000000"/>
          <w:sz w:val="28"/>
        </w:rPr>
        <w:t>
      налоговые поступления – 3 653 тысяч тенге;</w:t>
      </w:r>
    </w:p>
    <w:bookmarkEnd w:id="75"/>
    <w:bookmarkStart w:name="z86" w:id="76"/>
    <w:p>
      <w:pPr>
        <w:spacing w:after="0"/>
        <w:ind w:left="0"/>
        <w:jc w:val="both"/>
      </w:pPr>
      <w:r>
        <w:rPr>
          <w:rFonts w:ascii="Times New Roman"/>
          <w:b w:val="false"/>
          <w:i w:val="false"/>
          <w:color w:val="000000"/>
          <w:sz w:val="28"/>
        </w:rPr>
        <w:t>
      неналоговые поступления – 0 тысяч тенге;</w:t>
      </w:r>
    </w:p>
    <w:bookmarkEnd w:id="76"/>
    <w:bookmarkStart w:name="z87" w:id="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7"/>
    <w:bookmarkStart w:name="z88" w:id="78"/>
    <w:p>
      <w:pPr>
        <w:spacing w:after="0"/>
        <w:ind w:left="0"/>
        <w:jc w:val="both"/>
      </w:pPr>
      <w:r>
        <w:rPr>
          <w:rFonts w:ascii="Times New Roman"/>
          <w:b w:val="false"/>
          <w:i w:val="false"/>
          <w:color w:val="000000"/>
          <w:sz w:val="28"/>
        </w:rPr>
        <w:t>
      поступления трансфертов – 45 990 тысяч тенге;</w:t>
      </w:r>
    </w:p>
    <w:bookmarkEnd w:id="78"/>
    <w:bookmarkStart w:name="z89" w:id="79"/>
    <w:p>
      <w:pPr>
        <w:spacing w:after="0"/>
        <w:ind w:left="0"/>
        <w:jc w:val="both"/>
      </w:pPr>
      <w:r>
        <w:rPr>
          <w:rFonts w:ascii="Times New Roman"/>
          <w:b w:val="false"/>
          <w:i w:val="false"/>
          <w:color w:val="000000"/>
          <w:sz w:val="28"/>
        </w:rPr>
        <w:t>
      2) затраты – 50 252 тысяч тенге;</w:t>
      </w:r>
    </w:p>
    <w:bookmarkEnd w:id="79"/>
    <w:bookmarkStart w:name="z90" w:id="8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0"/>
    <w:bookmarkStart w:name="z91" w:id="81"/>
    <w:p>
      <w:pPr>
        <w:spacing w:after="0"/>
        <w:ind w:left="0"/>
        <w:jc w:val="both"/>
      </w:pPr>
      <w:r>
        <w:rPr>
          <w:rFonts w:ascii="Times New Roman"/>
          <w:b w:val="false"/>
          <w:i w:val="false"/>
          <w:color w:val="000000"/>
          <w:sz w:val="28"/>
        </w:rPr>
        <w:t>
      бюджетные кредиты- 0 тысяч тенге;</w:t>
      </w:r>
    </w:p>
    <w:bookmarkEnd w:id="81"/>
    <w:bookmarkStart w:name="z92" w:id="82"/>
    <w:p>
      <w:pPr>
        <w:spacing w:after="0"/>
        <w:ind w:left="0"/>
        <w:jc w:val="both"/>
      </w:pPr>
      <w:r>
        <w:rPr>
          <w:rFonts w:ascii="Times New Roman"/>
          <w:b w:val="false"/>
          <w:i w:val="false"/>
          <w:color w:val="000000"/>
          <w:sz w:val="28"/>
        </w:rPr>
        <w:t>
      погашение бюджетных кредитов – 0 тысяч тенге;</w:t>
      </w:r>
    </w:p>
    <w:bookmarkEnd w:id="82"/>
    <w:bookmarkStart w:name="z93" w:id="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3"/>
    <w:bookmarkStart w:name="z94" w:id="84"/>
    <w:p>
      <w:pPr>
        <w:spacing w:after="0"/>
        <w:ind w:left="0"/>
        <w:jc w:val="both"/>
      </w:pPr>
      <w:r>
        <w:rPr>
          <w:rFonts w:ascii="Times New Roman"/>
          <w:b w:val="false"/>
          <w:i w:val="false"/>
          <w:color w:val="000000"/>
          <w:sz w:val="28"/>
        </w:rPr>
        <w:t>
      приобретение финансовых активов – 0 тысяч тенге;</w:t>
      </w:r>
    </w:p>
    <w:bookmarkEnd w:id="84"/>
    <w:bookmarkStart w:name="z95" w:id="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5"/>
    <w:bookmarkStart w:name="z96" w:id="86"/>
    <w:p>
      <w:pPr>
        <w:spacing w:after="0"/>
        <w:ind w:left="0"/>
        <w:jc w:val="both"/>
      </w:pPr>
      <w:r>
        <w:rPr>
          <w:rFonts w:ascii="Times New Roman"/>
          <w:b w:val="false"/>
          <w:i w:val="false"/>
          <w:color w:val="000000"/>
          <w:sz w:val="28"/>
        </w:rPr>
        <w:t>
      5) дефицит (профицит) бюджета – -609 тысяч тенге;</w:t>
      </w:r>
    </w:p>
    <w:bookmarkEnd w:id="86"/>
    <w:bookmarkStart w:name="z97" w:id="87"/>
    <w:p>
      <w:pPr>
        <w:spacing w:after="0"/>
        <w:ind w:left="0"/>
        <w:jc w:val="both"/>
      </w:pPr>
      <w:r>
        <w:rPr>
          <w:rFonts w:ascii="Times New Roman"/>
          <w:b w:val="false"/>
          <w:i w:val="false"/>
          <w:color w:val="000000"/>
          <w:sz w:val="28"/>
        </w:rPr>
        <w:t>
      6) финансирование дефицита (использование профицита) бюджета – 609 тысяч тенге, в том числе:</w:t>
      </w:r>
    </w:p>
    <w:bookmarkEnd w:id="87"/>
    <w:bookmarkStart w:name="z98" w:id="88"/>
    <w:p>
      <w:pPr>
        <w:spacing w:after="0"/>
        <w:ind w:left="0"/>
        <w:jc w:val="both"/>
      </w:pPr>
      <w:r>
        <w:rPr>
          <w:rFonts w:ascii="Times New Roman"/>
          <w:b w:val="false"/>
          <w:i w:val="false"/>
          <w:color w:val="000000"/>
          <w:sz w:val="28"/>
        </w:rPr>
        <w:t>
      поступление займов – 0 тысяч тенге;</w:t>
      </w:r>
    </w:p>
    <w:bookmarkEnd w:id="88"/>
    <w:bookmarkStart w:name="z99" w:id="89"/>
    <w:p>
      <w:pPr>
        <w:spacing w:after="0"/>
        <w:ind w:left="0"/>
        <w:jc w:val="both"/>
      </w:pPr>
      <w:r>
        <w:rPr>
          <w:rFonts w:ascii="Times New Roman"/>
          <w:b w:val="false"/>
          <w:i w:val="false"/>
          <w:color w:val="000000"/>
          <w:sz w:val="28"/>
        </w:rPr>
        <w:t>
      погашение займов – 0 тысяч тенге;</w:t>
      </w:r>
    </w:p>
    <w:bookmarkEnd w:id="89"/>
    <w:bookmarkStart w:name="z100" w:id="90"/>
    <w:p>
      <w:pPr>
        <w:spacing w:after="0"/>
        <w:ind w:left="0"/>
        <w:jc w:val="both"/>
      </w:pPr>
      <w:r>
        <w:rPr>
          <w:rFonts w:ascii="Times New Roman"/>
          <w:b w:val="false"/>
          <w:i w:val="false"/>
          <w:color w:val="000000"/>
          <w:sz w:val="28"/>
        </w:rPr>
        <w:t>
      используемые остатки бюджетных средств – 609 тысяч тенге.</w:t>
      </w:r>
    </w:p>
    <w:bookmarkEnd w:id="90"/>
    <w:bookmarkStart w:name="z101" w:id="91"/>
    <w:p>
      <w:pPr>
        <w:spacing w:after="0"/>
        <w:ind w:left="0"/>
        <w:jc w:val="both"/>
      </w:pPr>
      <w:r>
        <w:rPr>
          <w:rFonts w:ascii="Times New Roman"/>
          <w:b w:val="false"/>
          <w:i w:val="false"/>
          <w:color w:val="000000"/>
          <w:sz w:val="28"/>
        </w:rPr>
        <w:t>
      1.6. По Кызылотаускому сельскому округу:</w:t>
      </w:r>
    </w:p>
    <w:bookmarkEnd w:id="91"/>
    <w:bookmarkStart w:name="z102" w:id="92"/>
    <w:p>
      <w:pPr>
        <w:spacing w:after="0"/>
        <w:ind w:left="0"/>
        <w:jc w:val="both"/>
      </w:pPr>
      <w:r>
        <w:rPr>
          <w:rFonts w:ascii="Times New Roman"/>
          <w:b w:val="false"/>
          <w:i w:val="false"/>
          <w:color w:val="000000"/>
          <w:sz w:val="28"/>
        </w:rPr>
        <w:t>
      1) доходы – 44 308 тысяч тенге, в том числе:</w:t>
      </w:r>
    </w:p>
    <w:bookmarkEnd w:id="92"/>
    <w:bookmarkStart w:name="z103" w:id="93"/>
    <w:p>
      <w:pPr>
        <w:spacing w:after="0"/>
        <w:ind w:left="0"/>
        <w:jc w:val="both"/>
      </w:pPr>
      <w:r>
        <w:rPr>
          <w:rFonts w:ascii="Times New Roman"/>
          <w:b w:val="false"/>
          <w:i w:val="false"/>
          <w:color w:val="000000"/>
          <w:sz w:val="28"/>
        </w:rPr>
        <w:t>
      налоговые поступления – 0 тысяч тенге;</w:t>
      </w:r>
    </w:p>
    <w:bookmarkEnd w:id="93"/>
    <w:bookmarkStart w:name="z104" w:id="94"/>
    <w:p>
      <w:pPr>
        <w:spacing w:after="0"/>
        <w:ind w:left="0"/>
        <w:jc w:val="both"/>
      </w:pPr>
      <w:r>
        <w:rPr>
          <w:rFonts w:ascii="Times New Roman"/>
          <w:b w:val="false"/>
          <w:i w:val="false"/>
          <w:color w:val="000000"/>
          <w:sz w:val="28"/>
        </w:rPr>
        <w:t>
      неналоговые поступления – 0 тысяч тенге;</w:t>
      </w:r>
    </w:p>
    <w:bookmarkEnd w:id="94"/>
    <w:bookmarkStart w:name="z105" w:id="9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5"/>
    <w:bookmarkStart w:name="z106" w:id="96"/>
    <w:p>
      <w:pPr>
        <w:spacing w:after="0"/>
        <w:ind w:left="0"/>
        <w:jc w:val="both"/>
      </w:pPr>
      <w:r>
        <w:rPr>
          <w:rFonts w:ascii="Times New Roman"/>
          <w:b w:val="false"/>
          <w:i w:val="false"/>
          <w:color w:val="000000"/>
          <w:sz w:val="28"/>
        </w:rPr>
        <w:t>
      поступления трансфертов – 44 308 тысяч тенге;</w:t>
      </w:r>
    </w:p>
    <w:bookmarkEnd w:id="96"/>
    <w:bookmarkStart w:name="z107" w:id="97"/>
    <w:p>
      <w:pPr>
        <w:spacing w:after="0"/>
        <w:ind w:left="0"/>
        <w:jc w:val="both"/>
      </w:pPr>
      <w:r>
        <w:rPr>
          <w:rFonts w:ascii="Times New Roman"/>
          <w:b w:val="false"/>
          <w:i w:val="false"/>
          <w:color w:val="000000"/>
          <w:sz w:val="28"/>
        </w:rPr>
        <w:t>
      2) затраты – 44 308 тысяч тенге;</w:t>
      </w:r>
    </w:p>
    <w:bookmarkEnd w:id="97"/>
    <w:bookmarkStart w:name="z108" w:id="9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8"/>
    <w:bookmarkStart w:name="z109" w:id="99"/>
    <w:p>
      <w:pPr>
        <w:spacing w:after="0"/>
        <w:ind w:left="0"/>
        <w:jc w:val="both"/>
      </w:pPr>
      <w:r>
        <w:rPr>
          <w:rFonts w:ascii="Times New Roman"/>
          <w:b w:val="false"/>
          <w:i w:val="false"/>
          <w:color w:val="000000"/>
          <w:sz w:val="28"/>
        </w:rPr>
        <w:t>
      бюджетные кредиты- 0 тысяч тенге;</w:t>
      </w:r>
    </w:p>
    <w:bookmarkEnd w:id="99"/>
    <w:bookmarkStart w:name="z110" w:id="100"/>
    <w:p>
      <w:pPr>
        <w:spacing w:after="0"/>
        <w:ind w:left="0"/>
        <w:jc w:val="both"/>
      </w:pPr>
      <w:r>
        <w:rPr>
          <w:rFonts w:ascii="Times New Roman"/>
          <w:b w:val="false"/>
          <w:i w:val="false"/>
          <w:color w:val="000000"/>
          <w:sz w:val="28"/>
        </w:rPr>
        <w:t>
      погашение бюджетных кредитов – 0 тысяч тенге;</w:t>
      </w:r>
    </w:p>
    <w:bookmarkEnd w:id="100"/>
    <w:bookmarkStart w:name="z111" w:id="10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1"/>
    <w:bookmarkStart w:name="z112" w:id="102"/>
    <w:p>
      <w:pPr>
        <w:spacing w:after="0"/>
        <w:ind w:left="0"/>
        <w:jc w:val="both"/>
      </w:pPr>
      <w:r>
        <w:rPr>
          <w:rFonts w:ascii="Times New Roman"/>
          <w:b w:val="false"/>
          <w:i w:val="false"/>
          <w:color w:val="000000"/>
          <w:sz w:val="28"/>
        </w:rPr>
        <w:t>
      приобретение финансовых активов – 0 тысяч тенге;</w:t>
      </w:r>
    </w:p>
    <w:bookmarkEnd w:id="102"/>
    <w:bookmarkStart w:name="z113" w:id="10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3"/>
    <w:bookmarkStart w:name="z114" w:id="104"/>
    <w:p>
      <w:pPr>
        <w:spacing w:after="0"/>
        <w:ind w:left="0"/>
        <w:jc w:val="both"/>
      </w:pPr>
      <w:r>
        <w:rPr>
          <w:rFonts w:ascii="Times New Roman"/>
          <w:b w:val="false"/>
          <w:i w:val="false"/>
          <w:color w:val="000000"/>
          <w:sz w:val="28"/>
        </w:rPr>
        <w:t>
      5) дефицит (профицит) бюджета – 0 тысяч тенге;</w:t>
      </w:r>
    </w:p>
    <w:bookmarkEnd w:id="104"/>
    <w:bookmarkStart w:name="z115" w:id="105"/>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05"/>
    <w:bookmarkStart w:name="z116" w:id="106"/>
    <w:p>
      <w:pPr>
        <w:spacing w:after="0"/>
        <w:ind w:left="0"/>
        <w:jc w:val="both"/>
      </w:pPr>
      <w:r>
        <w:rPr>
          <w:rFonts w:ascii="Times New Roman"/>
          <w:b w:val="false"/>
          <w:i w:val="false"/>
          <w:color w:val="000000"/>
          <w:sz w:val="28"/>
        </w:rPr>
        <w:t>
      поступление займов – 0 тысяч тенге;</w:t>
      </w:r>
    </w:p>
    <w:bookmarkEnd w:id="106"/>
    <w:bookmarkStart w:name="z117" w:id="107"/>
    <w:p>
      <w:pPr>
        <w:spacing w:after="0"/>
        <w:ind w:left="0"/>
        <w:jc w:val="both"/>
      </w:pPr>
      <w:r>
        <w:rPr>
          <w:rFonts w:ascii="Times New Roman"/>
          <w:b w:val="false"/>
          <w:i w:val="false"/>
          <w:color w:val="000000"/>
          <w:sz w:val="28"/>
        </w:rPr>
        <w:t>
      погашение займов – 0 тысяч тенге;</w:t>
      </w:r>
    </w:p>
    <w:bookmarkEnd w:id="107"/>
    <w:bookmarkStart w:name="z118" w:id="108"/>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08"/>
    <w:bookmarkStart w:name="z119" w:id="109"/>
    <w:p>
      <w:pPr>
        <w:spacing w:after="0"/>
        <w:ind w:left="0"/>
        <w:jc w:val="both"/>
      </w:pPr>
      <w:r>
        <w:rPr>
          <w:rFonts w:ascii="Times New Roman"/>
          <w:b w:val="false"/>
          <w:i w:val="false"/>
          <w:color w:val="000000"/>
          <w:sz w:val="28"/>
        </w:rPr>
        <w:t>
      1.7. По Кызылталскому сельскому округу:</w:t>
      </w:r>
    </w:p>
    <w:bookmarkEnd w:id="109"/>
    <w:bookmarkStart w:name="z120" w:id="110"/>
    <w:p>
      <w:pPr>
        <w:spacing w:after="0"/>
        <w:ind w:left="0"/>
        <w:jc w:val="both"/>
      </w:pPr>
      <w:r>
        <w:rPr>
          <w:rFonts w:ascii="Times New Roman"/>
          <w:b w:val="false"/>
          <w:i w:val="false"/>
          <w:color w:val="000000"/>
          <w:sz w:val="28"/>
        </w:rPr>
        <w:t>
      1) доходы – 84 841 тысяч тенге, в том числе:</w:t>
      </w:r>
    </w:p>
    <w:bookmarkEnd w:id="110"/>
    <w:bookmarkStart w:name="z121" w:id="111"/>
    <w:p>
      <w:pPr>
        <w:spacing w:after="0"/>
        <w:ind w:left="0"/>
        <w:jc w:val="both"/>
      </w:pPr>
      <w:r>
        <w:rPr>
          <w:rFonts w:ascii="Times New Roman"/>
          <w:b w:val="false"/>
          <w:i w:val="false"/>
          <w:color w:val="000000"/>
          <w:sz w:val="28"/>
        </w:rPr>
        <w:t>
      налоговые поступления – 3 897 тысяч тенге;</w:t>
      </w:r>
    </w:p>
    <w:bookmarkEnd w:id="111"/>
    <w:bookmarkStart w:name="z122" w:id="112"/>
    <w:p>
      <w:pPr>
        <w:spacing w:after="0"/>
        <w:ind w:left="0"/>
        <w:jc w:val="both"/>
      </w:pPr>
      <w:r>
        <w:rPr>
          <w:rFonts w:ascii="Times New Roman"/>
          <w:b w:val="false"/>
          <w:i w:val="false"/>
          <w:color w:val="000000"/>
          <w:sz w:val="28"/>
        </w:rPr>
        <w:t>
      неналоговые поступления – 0 тысяч тенге;</w:t>
      </w:r>
    </w:p>
    <w:bookmarkEnd w:id="112"/>
    <w:bookmarkStart w:name="z123" w:id="11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3"/>
    <w:bookmarkStart w:name="z124" w:id="114"/>
    <w:p>
      <w:pPr>
        <w:spacing w:after="0"/>
        <w:ind w:left="0"/>
        <w:jc w:val="both"/>
      </w:pPr>
      <w:r>
        <w:rPr>
          <w:rFonts w:ascii="Times New Roman"/>
          <w:b w:val="false"/>
          <w:i w:val="false"/>
          <w:color w:val="000000"/>
          <w:sz w:val="28"/>
        </w:rPr>
        <w:t>
      поступления трансфертов – 80 944 тысяч тенге;</w:t>
      </w:r>
    </w:p>
    <w:bookmarkEnd w:id="114"/>
    <w:bookmarkStart w:name="z125" w:id="115"/>
    <w:p>
      <w:pPr>
        <w:spacing w:after="0"/>
        <w:ind w:left="0"/>
        <w:jc w:val="both"/>
      </w:pPr>
      <w:r>
        <w:rPr>
          <w:rFonts w:ascii="Times New Roman"/>
          <w:b w:val="false"/>
          <w:i w:val="false"/>
          <w:color w:val="000000"/>
          <w:sz w:val="28"/>
        </w:rPr>
        <w:t>
      2) затраты – 90 438 тысяч тенге;</w:t>
      </w:r>
    </w:p>
    <w:bookmarkEnd w:id="115"/>
    <w:bookmarkStart w:name="z126" w:id="11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6"/>
    <w:bookmarkStart w:name="z127" w:id="117"/>
    <w:p>
      <w:pPr>
        <w:spacing w:after="0"/>
        <w:ind w:left="0"/>
        <w:jc w:val="both"/>
      </w:pPr>
      <w:r>
        <w:rPr>
          <w:rFonts w:ascii="Times New Roman"/>
          <w:b w:val="false"/>
          <w:i w:val="false"/>
          <w:color w:val="000000"/>
          <w:sz w:val="28"/>
        </w:rPr>
        <w:t>
      бюджетные кредиты- 0 тысяч тенге;</w:t>
      </w:r>
    </w:p>
    <w:bookmarkEnd w:id="117"/>
    <w:bookmarkStart w:name="z128" w:id="118"/>
    <w:p>
      <w:pPr>
        <w:spacing w:after="0"/>
        <w:ind w:left="0"/>
        <w:jc w:val="both"/>
      </w:pPr>
      <w:r>
        <w:rPr>
          <w:rFonts w:ascii="Times New Roman"/>
          <w:b w:val="false"/>
          <w:i w:val="false"/>
          <w:color w:val="000000"/>
          <w:sz w:val="28"/>
        </w:rPr>
        <w:t>
      погашение бюджетных кредитов – 0 тысяч тенге;</w:t>
      </w:r>
    </w:p>
    <w:bookmarkEnd w:id="118"/>
    <w:bookmarkStart w:name="z129" w:id="11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9"/>
    <w:bookmarkStart w:name="z130" w:id="120"/>
    <w:p>
      <w:pPr>
        <w:spacing w:after="0"/>
        <w:ind w:left="0"/>
        <w:jc w:val="both"/>
      </w:pPr>
      <w:r>
        <w:rPr>
          <w:rFonts w:ascii="Times New Roman"/>
          <w:b w:val="false"/>
          <w:i w:val="false"/>
          <w:color w:val="000000"/>
          <w:sz w:val="28"/>
        </w:rPr>
        <w:t>
      приобретение финансовых активов – 0 тысяч тенге;</w:t>
      </w:r>
    </w:p>
    <w:bookmarkEnd w:id="120"/>
    <w:bookmarkStart w:name="z131" w:id="12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1"/>
    <w:bookmarkStart w:name="z132" w:id="122"/>
    <w:p>
      <w:pPr>
        <w:spacing w:after="0"/>
        <w:ind w:left="0"/>
        <w:jc w:val="both"/>
      </w:pPr>
      <w:r>
        <w:rPr>
          <w:rFonts w:ascii="Times New Roman"/>
          <w:b w:val="false"/>
          <w:i w:val="false"/>
          <w:color w:val="000000"/>
          <w:sz w:val="28"/>
        </w:rPr>
        <w:t>
      5) дефицит (профицит) бюджета – - 5 597 тысяч тенге;</w:t>
      </w:r>
    </w:p>
    <w:bookmarkEnd w:id="122"/>
    <w:bookmarkStart w:name="z133" w:id="123"/>
    <w:p>
      <w:pPr>
        <w:spacing w:after="0"/>
        <w:ind w:left="0"/>
        <w:jc w:val="both"/>
      </w:pPr>
      <w:r>
        <w:rPr>
          <w:rFonts w:ascii="Times New Roman"/>
          <w:b w:val="false"/>
          <w:i w:val="false"/>
          <w:color w:val="000000"/>
          <w:sz w:val="28"/>
        </w:rPr>
        <w:t>
      6) финансирование дефицита (использование профицита) бюджета – 5 597 тысяч тенге, в том числе:</w:t>
      </w:r>
    </w:p>
    <w:bookmarkEnd w:id="123"/>
    <w:bookmarkStart w:name="z134" w:id="124"/>
    <w:p>
      <w:pPr>
        <w:spacing w:after="0"/>
        <w:ind w:left="0"/>
        <w:jc w:val="both"/>
      </w:pPr>
      <w:r>
        <w:rPr>
          <w:rFonts w:ascii="Times New Roman"/>
          <w:b w:val="false"/>
          <w:i w:val="false"/>
          <w:color w:val="000000"/>
          <w:sz w:val="28"/>
        </w:rPr>
        <w:t>
      поступление займов – 0 тысяч тенге;</w:t>
      </w:r>
    </w:p>
    <w:bookmarkEnd w:id="124"/>
    <w:bookmarkStart w:name="z135" w:id="125"/>
    <w:p>
      <w:pPr>
        <w:spacing w:after="0"/>
        <w:ind w:left="0"/>
        <w:jc w:val="both"/>
      </w:pPr>
      <w:r>
        <w:rPr>
          <w:rFonts w:ascii="Times New Roman"/>
          <w:b w:val="false"/>
          <w:i w:val="false"/>
          <w:color w:val="000000"/>
          <w:sz w:val="28"/>
        </w:rPr>
        <w:t>
      погашение займов – 0 тысяч тенге;</w:t>
      </w:r>
    </w:p>
    <w:bookmarkEnd w:id="125"/>
    <w:bookmarkStart w:name="z136" w:id="126"/>
    <w:p>
      <w:pPr>
        <w:spacing w:after="0"/>
        <w:ind w:left="0"/>
        <w:jc w:val="both"/>
      </w:pPr>
      <w:r>
        <w:rPr>
          <w:rFonts w:ascii="Times New Roman"/>
          <w:b w:val="false"/>
          <w:i w:val="false"/>
          <w:color w:val="000000"/>
          <w:sz w:val="28"/>
        </w:rPr>
        <w:t>
      используемые остатки бюджетных средств – 5 597 тысяч тенге.</w:t>
      </w:r>
    </w:p>
    <w:bookmarkEnd w:id="126"/>
    <w:bookmarkStart w:name="z137" w:id="127"/>
    <w:p>
      <w:pPr>
        <w:spacing w:after="0"/>
        <w:ind w:left="0"/>
        <w:jc w:val="both"/>
      </w:pPr>
      <w:r>
        <w:rPr>
          <w:rFonts w:ascii="Times New Roman"/>
          <w:b w:val="false"/>
          <w:i w:val="false"/>
          <w:color w:val="000000"/>
          <w:sz w:val="28"/>
        </w:rPr>
        <w:t>
      1.8. По Хантаускому сельскому округу:</w:t>
      </w:r>
    </w:p>
    <w:bookmarkEnd w:id="127"/>
    <w:bookmarkStart w:name="z138" w:id="128"/>
    <w:p>
      <w:pPr>
        <w:spacing w:after="0"/>
        <w:ind w:left="0"/>
        <w:jc w:val="both"/>
      </w:pPr>
      <w:r>
        <w:rPr>
          <w:rFonts w:ascii="Times New Roman"/>
          <w:b w:val="false"/>
          <w:i w:val="false"/>
          <w:color w:val="000000"/>
          <w:sz w:val="28"/>
        </w:rPr>
        <w:t>
      1) доходы – 64 377 тысяч тенге, в том числе:</w:t>
      </w:r>
    </w:p>
    <w:bookmarkEnd w:id="128"/>
    <w:bookmarkStart w:name="z139" w:id="129"/>
    <w:p>
      <w:pPr>
        <w:spacing w:after="0"/>
        <w:ind w:left="0"/>
        <w:jc w:val="both"/>
      </w:pPr>
      <w:r>
        <w:rPr>
          <w:rFonts w:ascii="Times New Roman"/>
          <w:b w:val="false"/>
          <w:i w:val="false"/>
          <w:color w:val="000000"/>
          <w:sz w:val="28"/>
        </w:rPr>
        <w:t>
      налоговые поступления – 5 370 тысяч тенге;</w:t>
      </w:r>
    </w:p>
    <w:bookmarkEnd w:id="129"/>
    <w:bookmarkStart w:name="z140" w:id="130"/>
    <w:p>
      <w:pPr>
        <w:spacing w:after="0"/>
        <w:ind w:left="0"/>
        <w:jc w:val="both"/>
      </w:pPr>
      <w:r>
        <w:rPr>
          <w:rFonts w:ascii="Times New Roman"/>
          <w:b w:val="false"/>
          <w:i w:val="false"/>
          <w:color w:val="000000"/>
          <w:sz w:val="28"/>
        </w:rPr>
        <w:t>
      неналоговые поступления – 0 тысяч тенге;</w:t>
      </w:r>
    </w:p>
    <w:bookmarkEnd w:id="130"/>
    <w:bookmarkStart w:name="z141" w:id="13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1"/>
    <w:bookmarkStart w:name="z142" w:id="132"/>
    <w:p>
      <w:pPr>
        <w:spacing w:after="0"/>
        <w:ind w:left="0"/>
        <w:jc w:val="both"/>
      </w:pPr>
      <w:r>
        <w:rPr>
          <w:rFonts w:ascii="Times New Roman"/>
          <w:b w:val="false"/>
          <w:i w:val="false"/>
          <w:color w:val="000000"/>
          <w:sz w:val="28"/>
        </w:rPr>
        <w:t>
      поступления трансфертов – 59 007 тысяч тенге;</w:t>
      </w:r>
    </w:p>
    <w:bookmarkEnd w:id="132"/>
    <w:bookmarkStart w:name="z143" w:id="133"/>
    <w:p>
      <w:pPr>
        <w:spacing w:after="0"/>
        <w:ind w:left="0"/>
        <w:jc w:val="both"/>
      </w:pPr>
      <w:r>
        <w:rPr>
          <w:rFonts w:ascii="Times New Roman"/>
          <w:b w:val="false"/>
          <w:i w:val="false"/>
          <w:color w:val="000000"/>
          <w:sz w:val="28"/>
        </w:rPr>
        <w:t>
      2) затраты – 65 312 тысяч тенге;</w:t>
      </w:r>
    </w:p>
    <w:bookmarkEnd w:id="133"/>
    <w:bookmarkStart w:name="z144" w:id="13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4"/>
    <w:bookmarkStart w:name="z145" w:id="135"/>
    <w:p>
      <w:pPr>
        <w:spacing w:after="0"/>
        <w:ind w:left="0"/>
        <w:jc w:val="both"/>
      </w:pPr>
      <w:r>
        <w:rPr>
          <w:rFonts w:ascii="Times New Roman"/>
          <w:b w:val="false"/>
          <w:i w:val="false"/>
          <w:color w:val="000000"/>
          <w:sz w:val="28"/>
        </w:rPr>
        <w:t>
      бюджетные кредиты- 0 тысяч тенге;</w:t>
      </w:r>
    </w:p>
    <w:bookmarkEnd w:id="135"/>
    <w:bookmarkStart w:name="z146" w:id="136"/>
    <w:p>
      <w:pPr>
        <w:spacing w:after="0"/>
        <w:ind w:left="0"/>
        <w:jc w:val="both"/>
      </w:pPr>
      <w:r>
        <w:rPr>
          <w:rFonts w:ascii="Times New Roman"/>
          <w:b w:val="false"/>
          <w:i w:val="false"/>
          <w:color w:val="000000"/>
          <w:sz w:val="28"/>
        </w:rPr>
        <w:t>
      погашение бюджетных кредитов – 0 тысяч тенге;</w:t>
      </w:r>
    </w:p>
    <w:bookmarkEnd w:id="136"/>
    <w:bookmarkStart w:name="z147" w:id="13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7"/>
    <w:bookmarkStart w:name="z148" w:id="138"/>
    <w:p>
      <w:pPr>
        <w:spacing w:after="0"/>
        <w:ind w:left="0"/>
        <w:jc w:val="both"/>
      </w:pPr>
      <w:r>
        <w:rPr>
          <w:rFonts w:ascii="Times New Roman"/>
          <w:b w:val="false"/>
          <w:i w:val="false"/>
          <w:color w:val="000000"/>
          <w:sz w:val="28"/>
        </w:rPr>
        <w:t>
      приобретение финансовых активов – 0 тысяч тенге;</w:t>
      </w:r>
    </w:p>
    <w:bookmarkEnd w:id="138"/>
    <w:bookmarkStart w:name="z149" w:id="13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9"/>
    <w:bookmarkStart w:name="z150" w:id="140"/>
    <w:p>
      <w:pPr>
        <w:spacing w:after="0"/>
        <w:ind w:left="0"/>
        <w:jc w:val="both"/>
      </w:pPr>
      <w:r>
        <w:rPr>
          <w:rFonts w:ascii="Times New Roman"/>
          <w:b w:val="false"/>
          <w:i w:val="false"/>
          <w:color w:val="000000"/>
          <w:sz w:val="28"/>
        </w:rPr>
        <w:t>
      5) дефицит (профицит) бюджета – -935 тысяч тенге;</w:t>
      </w:r>
    </w:p>
    <w:bookmarkEnd w:id="140"/>
    <w:bookmarkStart w:name="z151" w:id="141"/>
    <w:p>
      <w:pPr>
        <w:spacing w:after="0"/>
        <w:ind w:left="0"/>
        <w:jc w:val="both"/>
      </w:pPr>
      <w:r>
        <w:rPr>
          <w:rFonts w:ascii="Times New Roman"/>
          <w:b w:val="false"/>
          <w:i w:val="false"/>
          <w:color w:val="000000"/>
          <w:sz w:val="28"/>
        </w:rPr>
        <w:t>
      6) финансирование дефицита (использование профицита) бюджета – 935 тысяч тенге, в том числе:</w:t>
      </w:r>
    </w:p>
    <w:bookmarkEnd w:id="141"/>
    <w:bookmarkStart w:name="z152" w:id="142"/>
    <w:p>
      <w:pPr>
        <w:spacing w:after="0"/>
        <w:ind w:left="0"/>
        <w:jc w:val="both"/>
      </w:pPr>
      <w:r>
        <w:rPr>
          <w:rFonts w:ascii="Times New Roman"/>
          <w:b w:val="false"/>
          <w:i w:val="false"/>
          <w:color w:val="000000"/>
          <w:sz w:val="28"/>
        </w:rPr>
        <w:t>
      поступление займов – 0 тысяч тенге;</w:t>
      </w:r>
    </w:p>
    <w:bookmarkEnd w:id="142"/>
    <w:bookmarkStart w:name="z153" w:id="143"/>
    <w:p>
      <w:pPr>
        <w:spacing w:after="0"/>
        <w:ind w:left="0"/>
        <w:jc w:val="both"/>
      </w:pPr>
      <w:r>
        <w:rPr>
          <w:rFonts w:ascii="Times New Roman"/>
          <w:b w:val="false"/>
          <w:i w:val="false"/>
          <w:color w:val="000000"/>
          <w:sz w:val="28"/>
        </w:rPr>
        <w:t>
      погашение займов – 0 тысяч тенге;</w:t>
      </w:r>
    </w:p>
    <w:bookmarkEnd w:id="143"/>
    <w:bookmarkStart w:name="z154" w:id="144"/>
    <w:p>
      <w:pPr>
        <w:spacing w:after="0"/>
        <w:ind w:left="0"/>
        <w:jc w:val="both"/>
      </w:pPr>
      <w:r>
        <w:rPr>
          <w:rFonts w:ascii="Times New Roman"/>
          <w:b w:val="false"/>
          <w:i w:val="false"/>
          <w:color w:val="000000"/>
          <w:sz w:val="28"/>
        </w:rPr>
        <w:t>
      используемые остатки бюджетных средств – 935 тысяч тенге.</w:t>
      </w:r>
    </w:p>
    <w:bookmarkEnd w:id="144"/>
    <w:bookmarkStart w:name="z155" w:id="145"/>
    <w:p>
      <w:pPr>
        <w:spacing w:after="0"/>
        <w:ind w:left="0"/>
        <w:jc w:val="both"/>
      </w:pPr>
      <w:r>
        <w:rPr>
          <w:rFonts w:ascii="Times New Roman"/>
          <w:b w:val="false"/>
          <w:i w:val="false"/>
          <w:color w:val="000000"/>
          <w:sz w:val="28"/>
        </w:rPr>
        <w:t>
      1.9. По селу Мирный:</w:t>
      </w:r>
    </w:p>
    <w:bookmarkEnd w:id="145"/>
    <w:bookmarkStart w:name="z156" w:id="146"/>
    <w:p>
      <w:pPr>
        <w:spacing w:after="0"/>
        <w:ind w:left="0"/>
        <w:jc w:val="both"/>
      </w:pPr>
      <w:r>
        <w:rPr>
          <w:rFonts w:ascii="Times New Roman"/>
          <w:b w:val="false"/>
          <w:i w:val="false"/>
          <w:color w:val="000000"/>
          <w:sz w:val="28"/>
        </w:rPr>
        <w:t>
      1) доходы – 46 249 тысяч тенге, в том числе:</w:t>
      </w:r>
    </w:p>
    <w:bookmarkEnd w:id="146"/>
    <w:bookmarkStart w:name="z157" w:id="147"/>
    <w:p>
      <w:pPr>
        <w:spacing w:after="0"/>
        <w:ind w:left="0"/>
        <w:jc w:val="both"/>
      </w:pPr>
      <w:r>
        <w:rPr>
          <w:rFonts w:ascii="Times New Roman"/>
          <w:b w:val="false"/>
          <w:i w:val="false"/>
          <w:color w:val="000000"/>
          <w:sz w:val="28"/>
        </w:rPr>
        <w:t>
      налоговые поступления – 7 123 тысяч тенге;</w:t>
      </w:r>
    </w:p>
    <w:bookmarkEnd w:id="147"/>
    <w:bookmarkStart w:name="z158" w:id="148"/>
    <w:p>
      <w:pPr>
        <w:spacing w:after="0"/>
        <w:ind w:left="0"/>
        <w:jc w:val="both"/>
      </w:pPr>
      <w:r>
        <w:rPr>
          <w:rFonts w:ascii="Times New Roman"/>
          <w:b w:val="false"/>
          <w:i w:val="false"/>
          <w:color w:val="000000"/>
          <w:sz w:val="28"/>
        </w:rPr>
        <w:t>
      неналоговые поступления – 0 тысяч тенге;</w:t>
      </w:r>
    </w:p>
    <w:bookmarkEnd w:id="148"/>
    <w:bookmarkStart w:name="z159" w:id="14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49"/>
    <w:bookmarkStart w:name="z160" w:id="150"/>
    <w:p>
      <w:pPr>
        <w:spacing w:after="0"/>
        <w:ind w:left="0"/>
        <w:jc w:val="both"/>
      </w:pPr>
      <w:r>
        <w:rPr>
          <w:rFonts w:ascii="Times New Roman"/>
          <w:b w:val="false"/>
          <w:i w:val="false"/>
          <w:color w:val="000000"/>
          <w:sz w:val="28"/>
        </w:rPr>
        <w:t>
      поступления трансфертов – 39 126 тысяч тенге;</w:t>
      </w:r>
    </w:p>
    <w:bookmarkEnd w:id="150"/>
    <w:bookmarkStart w:name="z161" w:id="151"/>
    <w:p>
      <w:pPr>
        <w:spacing w:after="0"/>
        <w:ind w:left="0"/>
        <w:jc w:val="both"/>
      </w:pPr>
      <w:r>
        <w:rPr>
          <w:rFonts w:ascii="Times New Roman"/>
          <w:b w:val="false"/>
          <w:i w:val="false"/>
          <w:color w:val="000000"/>
          <w:sz w:val="28"/>
        </w:rPr>
        <w:t>
      2) затраты – 46 334 тысяч тенге;</w:t>
      </w:r>
    </w:p>
    <w:bookmarkEnd w:id="151"/>
    <w:bookmarkStart w:name="z162" w:id="15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2"/>
    <w:bookmarkStart w:name="z163" w:id="153"/>
    <w:p>
      <w:pPr>
        <w:spacing w:after="0"/>
        <w:ind w:left="0"/>
        <w:jc w:val="both"/>
      </w:pPr>
      <w:r>
        <w:rPr>
          <w:rFonts w:ascii="Times New Roman"/>
          <w:b w:val="false"/>
          <w:i w:val="false"/>
          <w:color w:val="000000"/>
          <w:sz w:val="28"/>
        </w:rPr>
        <w:t>
      бюджетные кредиты – 0 тысяч тенге;</w:t>
      </w:r>
    </w:p>
    <w:bookmarkEnd w:id="153"/>
    <w:bookmarkStart w:name="z164" w:id="154"/>
    <w:p>
      <w:pPr>
        <w:spacing w:after="0"/>
        <w:ind w:left="0"/>
        <w:jc w:val="both"/>
      </w:pPr>
      <w:r>
        <w:rPr>
          <w:rFonts w:ascii="Times New Roman"/>
          <w:b w:val="false"/>
          <w:i w:val="false"/>
          <w:color w:val="000000"/>
          <w:sz w:val="28"/>
        </w:rPr>
        <w:t>
      погашение бюджетных кредитов – 0 тысяч тенге;</w:t>
      </w:r>
    </w:p>
    <w:bookmarkEnd w:id="154"/>
    <w:bookmarkStart w:name="z165" w:id="15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5"/>
    <w:bookmarkStart w:name="z166" w:id="156"/>
    <w:p>
      <w:pPr>
        <w:spacing w:after="0"/>
        <w:ind w:left="0"/>
        <w:jc w:val="both"/>
      </w:pPr>
      <w:r>
        <w:rPr>
          <w:rFonts w:ascii="Times New Roman"/>
          <w:b w:val="false"/>
          <w:i w:val="false"/>
          <w:color w:val="000000"/>
          <w:sz w:val="28"/>
        </w:rPr>
        <w:t>
      приобретение финансовых активов – 0 тысяч тенге;</w:t>
      </w:r>
    </w:p>
    <w:bookmarkEnd w:id="156"/>
    <w:bookmarkStart w:name="z167" w:id="15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7"/>
    <w:bookmarkStart w:name="z168" w:id="158"/>
    <w:p>
      <w:pPr>
        <w:spacing w:after="0"/>
        <w:ind w:left="0"/>
        <w:jc w:val="both"/>
      </w:pPr>
      <w:r>
        <w:rPr>
          <w:rFonts w:ascii="Times New Roman"/>
          <w:b w:val="false"/>
          <w:i w:val="false"/>
          <w:color w:val="000000"/>
          <w:sz w:val="28"/>
        </w:rPr>
        <w:t>
      5) дефицит (профицит) бюджета – -85 тысяч тенге;</w:t>
      </w:r>
    </w:p>
    <w:bookmarkEnd w:id="158"/>
    <w:bookmarkStart w:name="z169" w:id="159"/>
    <w:p>
      <w:pPr>
        <w:spacing w:after="0"/>
        <w:ind w:left="0"/>
        <w:jc w:val="both"/>
      </w:pPr>
      <w:r>
        <w:rPr>
          <w:rFonts w:ascii="Times New Roman"/>
          <w:b w:val="false"/>
          <w:i w:val="false"/>
          <w:color w:val="000000"/>
          <w:sz w:val="28"/>
        </w:rPr>
        <w:t>
      6) финансирование дефицита (использование профицита) бюджета – 85 тысяч тенге, в том числе:</w:t>
      </w:r>
    </w:p>
    <w:bookmarkEnd w:id="159"/>
    <w:bookmarkStart w:name="z170" w:id="160"/>
    <w:p>
      <w:pPr>
        <w:spacing w:after="0"/>
        <w:ind w:left="0"/>
        <w:jc w:val="both"/>
      </w:pPr>
      <w:r>
        <w:rPr>
          <w:rFonts w:ascii="Times New Roman"/>
          <w:b w:val="false"/>
          <w:i w:val="false"/>
          <w:color w:val="000000"/>
          <w:sz w:val="28"/>
        </w:rPr>
        <w:t>
      поступление займов – 0 тысяч тенге;</w:t>
      </w:r>
    </w:p>
    <w:bookmarkEnd w:id="160"/>
    <w:bookmarkStart w:name="z171" w:id="161"/>
    <w:p>
      <w:pPr>
        <w:spacing w:after="0"/>
        <w:ind w:left="0"/>
        <w:jc w:val="both"/>
      </w:pPr>
      <w:r>
        <w:rPr>
          <w:rFonts w:ascii="Times New Roman"/>
          <w:b w:val="false"/>
          <w:i w:val="false"/>
          <w:color w:val="000000"/>
          <w:sz w:val="28"/>
        </w:rPr>
        <w:t>
      погашение займов – 0 тысяч тенге;</w:t>
      </w:r>
    </w:p>
    <w:bookmarkEnd w:id="161"/>
    <w:bookmarkStart w:name="z172" w:id="162"/>
    <w:p>
      <w:pPr>
        <w:spacing w:after="0"/>
        <w:ind w:left="0"/>
        <w:jc w:val="both"/>
      </w:pPr>
      <w:r>
        <w:rPr>
          <w:rFonts w:ascii="Times New Roman"/>
          <w:b w:val="false"/>
          <w:i w:val="false"/>
          <w:color w:val="000000"/>
          <w:sz w:val="28"/>
        </w:rPr>
        <w:t>
      используемые остатки бюджетных средств – 85 тысяч тенге.</w:t>
      </w:r>
    </w:p>
    <w:bookmarkEnd w:id="162"/>
    <w:bookmarkStart w:name="z173" w:id="163"/>
    <w:p>
      <w:pPr>
        <w:spacing w:after="0"/>
        <w:ind w:left="0"/>
        <w:jc w:val="both"/>
      </w:pPr>
      <w:r>
        <w:rPr>
          <w:rFonts w:ascii="Times New Roman"/>
          <w:b w:val="false"/>
          <w:i w:val="false"/>
          <w:color w:val="000000"/>
          <w:sz w:val="28"/>
        </w:rPr>
        <w:t>
      1.10. По Мынаралскому сельскому округу:</w:t>
      </w:r>
    </w:p>
    <w:bookmarkEnd w:id="163"/>
    <w:bookmarkStart w:name="z174" w:id="164"/>
    <w:p>
      <w:pPr>
        <w:spacing w:after="0"/>
        <w:ind w:left="0"/>
        <w:jc w:val="both"/>
      </w:pPr>
      <w:r>
        <w:rPr>
          <w:rFonts w:ascii="Times New Roman"/>
          <w:b w:val="false"/>
          <w:i w:val="false"/>
          <w:color w:val="000000"/>
          <w:sz w:val="28"/>
        </w:rPr>
        <w:t>
      1) доходы – 60 337 тысяч тенге, в том числе:</w:t>
      </w:r>
    </w:p>
    <w:bookmarkEnd w:id="164"/>
    <w:bookmarkStart w:name="z175" w:id="165"/>
    <w:p>
      <w:pPr>
        <w:spacing w:after="0"/>
        <w:ind w:left="0"/>
        <w:jc w:val="both"/>
      </w:pPr>
      <w:r>
        <w:rPr>
          <w:rFonts w:ascii="Times New Roman"/>
          <w:b w:val="false"/>
          <w:i w:val="false"/>
          <w:color w:val="000000"/>
          <w:sz w:val="28"/>
        </w:rPr>
        <w:t>
      налоговые поступления – 5 489 тысяч тенге;</w:t>
      </w:r>
    </w:p>
    <w:bookmarkEnd w:id="165"/>
    <w:bookmarkStart w:name="z176" w:id="166"/>
    <w:p>
      <w:pPr>
        <w:spacing w:after="0"/>
        <w:ind w:left="0"/>
        <w:jc w:val="both"/>
      </w:pPr>
      <w:r>
        <w:rPr>
          <w:rFonts w:ascii="Times New Roman"/>
          <w:b w:val="false"/>
          <w:i w:val="false"/>
          <w:color w:val="000000"/>
          <w:sz w:val="28"/>
        </w:rPr>
        <w:t>
      неналоговые поступления – 0 тысяч тенге;</w:t>
      </w:r>
    </w:p>
    <w:bookmarkEnd w:id="166"/>
    <w:bookmarkStart w:name="z177" w:id="16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7"/>
    <w:bookmarkStart w:name="z178" w:id="168"/>
    <w:p>
      <w:pPr>
        <w:spacing w:after="0"/>
        <w:ind w:left="0"/>
        <w:jc w:val="both"/>
      </w:pPr>
      <w:r>
        <w:rPr>
          <w:rFonts w:ascii="Times New Roman"/>
          <w:b w:val="false"/>
          <w:i w:val="false"/>
          <w:color w:val="000000"/>
          <w:sz w:val="28"/>
        </w:rPr>
        <w:t>
      поступления трансфертов – 54 848 тысяч тенге;</w:t>
      </w:r>
    </w:p>
    <w:bookmarkEnd w:id="168"/>
    <w:bookmarkStart w:name="z179" w:id="169"/>
    <w:p>
      <w:pPr>
        <w:spacing w:after="0"/>
        <w:ind w:left="0"/>
        <w:jc w:val="both"/>
      </w:pPr>
      <w:r>
        <w:rPr>
          <w:rFonts w:ascii="Times New Roman"/>
          <w:b w:val="false"/>
          <w:i w:val="false"/>
          <w:color w:val="000000"/>
          <w:sz w:val="28"/>
        </w:rPr>
        <w:t>
      2) затраты – 60 756 тысяч тенге;</w:t>
      </w:r>
    </w:p>
    <w:bookmarkEnd w:id="169"/>
    <w:bookmarkStart w:name="z180" w:id="17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0"/>
    <w:bookmarkStart w:name="z181" w:id="171"/>
    <w:p>
      <w:pPr>
        <w:spacing w:after="0"/>
        <w:ind w:left="0"/>
        <w:jc w:val="both"/>
      </w:pPr>
      <w:r>
        <w:rPr>
          <w:rFonts w:ascii="Times New Roman"/>
          <w:b w:val="false"/>
          <w:i w:val="false"/>
          <w:color w:val="000000"/>
          <w:sz w:val="28"/>
        </w:rPr>
        <w:t>
      бюджетные кредиты – 0 тысяч тенге;</w:t>
      </w:r>
    </w:p>
    <w:bookmarkEnd w:id="171"/>
    <w:bookmarkStart w:name="z182" w:id="172"/>
    <w:p>
      <w:pPr>
        <w:spacing w:after="0"/>
        <w:ind w:left="0"/>
        <w:jc w:val="both"/>
      </w:pPr>
      <w:r>
        <w:rPr>
          <w:rFonts w:ascii="Times New Roman"/>
          <w:b w:val="false"/>
          <w:i w:val="false"/>
          <w:color w:val="000000"/>
          <w:sz w:val="28"/>
        </w:rPr>
        <w:t>
      погашение бюджетных кредитов – 0 тысяч тенге;</w:t>
      </w:r>
    </w:p>
    <w:bookmarkEnd w:id="172"/>
    <w:bookmarkStart w:name="z183" w:id="17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3"/>
    <w:bookmarkStart w:name="z184" w:id="174"/>
    <w:p>
      <w:pPr>
        <w:spacing w:after="0"/>
        <w:ind w:left="0"/>
        <w:jc w:val="both"/>
      </w:pPr>
      <w:r>
        <w:rPr>
          <w:rFonts w:ascii="Times New Roman"/>
          <w:b w:val="false"/>
          <w:i w:val="false"/>
          <w:color w:val="000000"/>
          <w:sz w:val="28"/>
        </w:rPr>
        <w:t>
      приобретение финансовых активов – 0 тысяч тенге;</w:t>
      </w:r>
    </w:p>
    <w:bookmarkEnd w:id="174"/>
    <w:bookmarkStart w:name="z185" w:id="17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5"/>
    <w:bookmarkStart w:name="z186" w:id="176"/>
    <w:p>
      <w:pPr>
        <w:spacing w:after="0"/>
        <w:ind w:left="0"/>
        <w:jc w:val="both"/>
      </w:pPr>
      <w:r>
        <w:rPr>
          <w:rFonts w:ascii="Times New Roman"/>
          <w:b w:val="false"/>
          <w:i w:val="false"/>
          <w:color w:val="000000"/>
          <w:sz w:val="28"/>
        </w:rPr>
        <w:t>
      5) дефицит (профицит) бюджета – -419 тысяч тенге;</w:t>
      </w:r>
    </w:p>
    <w:bookmarkEnd w:id="176"/>
    <w:bookmarkStart w:name="z187" w:id="177"/>
    <w:p>
      <w:pPr>
        <w:spacing w:after="0"/>
        <w:ind w:left="0"/>
        <w:jc w:val="both"/>
      </w:pPr>
      <w:r>
        <w:rPr>
          <w:rFonts w:ascii="Times New Roman"/>
          <w:b w:val="false"/>
          <w:i w:val="false"/>
          <w:color w:val="000000"/>
          <w:sz w:val="28"/>
        </w:rPr>
        <w:t>
      6) финансирование дефицита (использование профицита) бюджета – 419 тысяч тенге, в том числе:</w:t>
      </w:r>
    </w:p>
    <w:bookmarkEnd w:id="177"/>
    <w:bookmarkStart w:name="z188" w:id="178"/>
    <w:p>
      <w:pPr>
        <w:spacing w:after="0"/>
        <w:ind w:left="0"/>
        <w:jc w:val="both"/>
      </w:pPr>
      <w:r>
        <w:rPr>
          <w:rFonts w:ascii="Times New Roman"/>
          <w:b w:val="false"/>
          <w:i w:val="false"/>
          <w:color w:val="000000"/>
          <w:sz w:val="28"/>
        </w:rPr>
        <w:t>
      поступление займов – 0 тысяч тенге;</w:t>
      </w:r>
    </w:p>
    <w:bookmarkEnd w:id="178"/>
    <w:bookmarkStart w:name="z189" w:id="179"/>
    <w:p>
      <w:pPr>
        <w:spacing w:after="0"/>
        <w:ind w:left="0"/>
        <w:jc w:val="both"/>
      </w:pPr>
      <w:r>
        <w:rPr>
          <w:rFonts w:ascii="Times New Roman"/>
          <w:b w:val="false"/>
          <w:i w:val="false"/>
          <w:color w:val="000000"/>
          <w:sz w:val="28"/>
        </w:rPr>
        <w:t>
      погашение займов – 0 тысяч тенге;</w:t>
      </w:r>
    </w:p>
    <w:bookmarkEnd w:id="179"/>
    <w:bookmarkStart w:name="z190" w:id="180"/>
    <w:p>
      <w:pPr>
        <w:spacing w:after="0"/>
        <w:ind w:left="0"/>
        <w:jc w:val="both"/>
      </w:pPr>
      <w:r>
        <w:rPr>
          <w:rFonts w:ascii="Times New Roman"/>
          <w:b w:val="false"/>
          <w:i w:val="false"/>
          <w:color w:val="000000"/>
          <w:sz w:val="28"/>
        </w:rPr>
        <w:t>
      используемые остатки бюджетных средств – 419 тысяч тенге.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Мойынкумского районного маслихата Жамбылской области от 20.03.2024 </w:t>
      </w:r>
      <w:r>
        <w:rPr>
          <w:rFonts w:ascii="Times New Roman"/>
          <w:b w:val="false"/>
          <w:i w:val="false"/>
          <w:color w:val="00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00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00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00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000000"/>
          <w:sz w:val="28"/>
        </w:rPr>
        <w:t>№ 33-2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9"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Установить объем субвенции передаваемые из районного бюджета в бюджет сел, сельских округов на 2024 год в сумме 501 996 тысяч тенге, из них:</w:t>
      </w:r>
    </w:p>
    <w:bookmarkEnd w:id="181"/>
    <w:bookmarkStart w:name="z298" w:id="182"/>
    <w:p>
      <w:pPr>
        <w:spacing w:after="0"/>
        <w:ind w:left="0"/>
        <w:jc w:val="both"/>
      </w:pPr>
      <w:r>
        <w:rPr>
          <w:rFonts w:ascii="Times New Roman"/>
          <w:b w:val="false"/>
          <w:i w:val="false"/>
          <w:color w:val="000000"/>
          <w:sz w:val="28"/>
        </w:rPr>
        <w:t>
      Мойынкумскому сельскому округу – 62 815 тысяч тенге;</w:t>
      </w:r>
    </w:p>
    <w:bookmarkEnd w:id="182"/>
    <w:bookmarkStart w:name="z299" w:id="183"/>
    <w:p>
      <w:pPr>
        <w:spacing w:after="0"/>
        <w:ind w:left="0"/>
        <w:jc w:val="both"/>
      </w:pPr>
      <w:r>
        <w:rPr>
          <w:rFonts w:ascii="Times New Roman"/>
          <w:b w:val="false"/>
          <w:i w:val="false"/>
          <w:color w:val="000000"/>
          <w:sz w:val="28"/>
        </w:rPr>
        <w:t>
      Берликскому сельскому округу – 41 013 тысяч тенге;</w:t>
      </w:r>
    </w:p>
    <w:bookmarkEnd w:id="183"/>
    <w:bookmarkStart w:name="z300" w:id="184"/>
    <w:p>
      <w:pPr>
        <w:spacing w:after="0"/>
        <w:ind w:left="0"/>
        <w:jc w:val="both"/>
      </w:pPr>
      <w:r>
        <w:rPr>
          <w:rFonts w:ascii="Times New Roman"/>
          <w:b w:val="false"/>
          <w:i w:val="false"/>
          <w:color w:val="000000"/>
          <w:sz w:val="28"/>
        </w:rPr>
        <w:t>
      Кенесскому сельскому округу – 39 694 тысяч тенге;</w:t>
      </w:r>
    </w:p>
    <w:bookmarkEnd w:id="184"/>
    <w:bookmarkStart w:name="z301" w:id="185"/>
    <w:p>
      <w:pPr>
        <w:spacing w:after="0"/>
        <w:ind w:left="0"/>
        <w:jc w:val="both"/>
      </w:pPr>
      <w:r>
        <w:rPr>
          <w:rFonts w:ascii="Times New Roman"/>
          <w:b w:val="false"/>
          <w:i w:val="false"/>
          <w:color w:val="000000"/>
          <w:sz w:val="28"/>
        </w:rPr>
        <w:t>
      Шыганакскому сельскому округу – 43 464 тысяч тенге;</w:t>
      </w:r>
    </w:p>
    <w:bookmarkEnd w:id="185"/>
    <w:bookmarkStart w:name="z302" w:id="186"/>
    <w:p>
      <w:pPr>
        <w:spacing w:after="0"/>
        <w:ind w:left="0"/>
        <w:jc w:val="both"/>
      </w:pPr>
      <w:r>
        <w:rPr>
          <w:rFonts w:ascii="Times New Roman"/>
          <w:b w:val="false"/>
          <w:i w:val="false"/>
          <w:color w:val="000000"/>
          <w:sz w:val="28"/>
        </w:rPr>
        <w:t>
      Уланбельскому сельскому округу – 23 618 тысяч тенге;</w:t>
      </w:r>
    </w:p>
    <w:bookmarkEnd w:id="186"/>
    <w:bookmarkStart w:name="z303" w:id="187"/>
    <w:p>
      <w:pPr>
        <w:spacing w:after="0"/>
        <w:ind w:left="0"/>
        <w:jc w:val="both"/>
      </w:pPr>
      <w:r>
        <w:rPr>
          <w:rFonts w:ascii="Times New Roman"/>
          <w:b w:val="false"/>
          <w:i w:val="false"/>
          <w:color w:val="000000"/>
          <w:sz w:val="28"/>
        </w:rPr>
        <w:t>
      Карабогетскому сельскому округу – 39 240 тысяч тенге;</w:t>
      </w:r>
    </w:p>
    <w:bookmarkEnd w:id="187"/>
    <w:bookmarkStart w:name="z304" w:id="188"/>
    <w:p>
      <w:pPr>
        <w:spacing w:after="0"/>
        <w:ind w:left="0"/>
        <w:jc w:val="both"/>
      </w:pPr>
      <w:r>
        <w:rPr>
          <w:rFonts w:ascii="Times New Roman"/>
          <w:b w:val="false"/>
          <w:i w:val="false"/>
          <w:color w:val="000000"/>
          <w:sz w:val="28"/>
        </w:rPr>
        <w:t>
      Кылышбайскому сельскому округу – 18 695 тысяч тенге;</w:t>
      </w:r>
    </w:p>
    <w:bookmarkEnd w:id="188"/>
    <w:bookmarkStart w:name="z305" w:id="189"/>
    <w:p>
      <w:pPr>
        <w:spacing w:after="0"/>
        <w:ind w:left="0"/>
        <w:jc w:val="both"/>
      </w:pPr>
      <w:r>
        <w:rPr>
          <w:rFonts w:ascii="Times New Roman"/>
          <w:b w:val="false"/>
          <w:i w:val="false"/>
          <w:color w:val="000000"/>
          <w:sz w:val="28"/>
        </w:rPr>
        <w:t>
      Жамбылскому сельскому округу – 25 726 тысяч тенге;</w:t>
      </w:r>
    </w:p>
    <w:bookmarkEnd w:id="189"/>
    <w:bookmarkStart w:name="z306" w:id="190"/>
    <w:p>
      <w:pPr>
        <w:spacing w:after="0"/>
        <w:ind w:left="0"/>
        <w:jc w:val="both"/>
      </w:pPr>
      <w:r>
        <w:rPr>
          <w:rFonts w:ascii="Times New Roman"/>
          <w:b w:val="false"/>
          <w:i w:val="false"/>
          <w:color w:val="000000"/>
          <w:sz w:val="28"/>
        </w:rPr>
        <w:t>
      Кызылотаускому сельскому округу – 23 725 тысяч тенге;</w:t>
      </w:r>
    </w:p>
    <w:bookmarkEnd w:id="190"/>
    <w:bookmarkStart w:name="z307" w:id="191"/>
    <w:p>
      <w:pPr>
        <w:spacing w:after="0"/>
        <w:ind w:left="0"/>
        <w:jc w:val="both"/>
      </w:pPr>
      <w:r>
        <w:rPr>
          <w:rFonts w:ascii="Times New Roman"/>
          <w:b w:val="false"/>
          <w:i w:val="false"/>
          <w:color w:val="000000"/>
          <w:sz w:val="28"/>
        </w:rPr>
        <w:t>
      Кызылталскому сельскому округу – 25 381 тысяч тенге;</w:t>
      </w:r>
    </w:p>
    <w:bookmarkEnd w:id="191"/>
    <w:bookmarkStart w:name="z308" w:id="192"/>
    <w:p>
      <w:pPr>
        <w:spacing w:after="0"/>
        <w:ind w:left="0"/>
        <w:jc w:val="both"/>
      </w:pPr>
      <w:r>
        <w:rPr>
          <w:rFonts w:ascii="Times New Roman"/>
          <w:b w:val="false"/>
          <w:i w:val="false"/>
          <w:color w:val="000000"/>
          <w:sz w:val="28"/>
        </w:rPr>
        <w:t>
      Биназарскому сельскому округу – 25 433 тысяч тенге;</w:t>
      </w:r>
    </w:p>
    <w:bookmarkEnd w:id="192"/>
    <w:bookmarkStart w:name="z309" w:id="193"/>
    <w:p>
      <w:pPr>
        <w:spacing w:after="0"/>
        <w:ind w:left="0"/>
        <w:jc w:val="both"/>
      </w:pPr>
      <w:r>
        <w:rPr>
          <w:rFonts w:ascii="Times New Roman"/>
          <w:b w:val="false"/>
          <w:i w:val="false"/>
          <w:color w:val="000000"/>
          <w:sz w:val="28"/>
        </w:rPr>
        <w:t>
      Хантаускому сельскому округу – 28 328 тысяч тенге;</w:t>
      </w:r>
    </w:p>
    <w:bookmarkEnd w:id="193"/>
    <w:bookmarkStart w:name="z310" w:id="194"/>
    <w:p>
      <w:pPr>
        <w:spacing w:after="0"/>
        <w:ind w:left="0"/>
        <w:jc w:val="both"/>
      </w:pPr>
      <w:r>
        <w:rPr>
          <w:rFonts w:ascii="Times New Roman"/>
          <w:b w:val="false"/>
          <w:i w:val="false"/>
          <w:color w:val="000000"/>
          <w:sz w:val="28"/>
        </w:rPr>
        <w:t>
      село Мирный – 27 919 тысяч тенге;</w:t>
      </w:r>
    </w:p>
    <w:bookmarkEnd w:id="194"/>
    <w:bookmarkStart w:name="z311" w:id="195"/>
    <w:p>
      <w:pPr>
        <w:spacing w:after="0"/>
        <w:ind w:left="0"/>
        <w:jc w:val="both"/>
      </w:pPr>
      <w:r>
        <w:rPr>
          <w:rFonts w:ascii="Times New Roman"/>
          <w:b w:val="false"/>
          <w:i w:val="false"/>
          <w:color w:val="000000"/>
          <w:sz w:val="28"/>
        </w:rPr>
        <w:t>
      село Акбакай– 24 373 тысяч тенге;</w:t>
      </w:r>
    </w:p>
    <w:bookmarkEnd w:id="195"/>
    <w:bookmarkStart w:name="z312" w:id="196"/>
    <w:p>
      <w:pPr>
        <w:spacing w:after="0"/>
        <w:ind w:left="0"/>
        <w:jc w:val="both"/>
      </w:pPr>
      <w:r>
        <w:rPr>
          <w:rFonts w:ascii="Times New Roman"/>
          <w:b w:val="false"/>
          <w:i w:val="false"/>
          <w:color w:val="000000"/>
          <w:sz w:val="28"/>
        </w:rPr>
        <w:t>
      село Аксуек – 23 702 тысяч тенге;</w:t>
      </w:r>
    </w:p>
    <w:bookmarkEnd w:id="196"/>
    <w:bookmarkStart w:name="z313" w:id="197"/>
    <w:p>
      <w:pPr>
        <w:spacing w:after="0"/>
        <w:ind w:left="0"/>
        <w:jc w:val="both"/>
      </w:pPr>
      <w:r>
        <w:rPr>
          <w:rFonts w:ascii="Times New Roman"/>
          <w:b w:val="false"/>
          <w:i w:val="false"/>
          <w:color w:val="000000"/>
          <w:sz w:val="28"/>
        </w:rPr>
        <w:t>
      Мынаралскому сельскому округу – 28 870 тысяч тенге.</w:t>
      </w:r>
    </w:p>
    <w:bookmarkEnd w:id="197"/>
    <w:bookmarkStart w:name="z314" w:id="198"/>
    <w:p>
      <w:pPr>
        <w:spacing w:after="0"/>
        <w:ind w:left="0"/>
        <w:jc w:val="both"/>
      </w:pPr>
      <w:r>
        <w:rPr>
          <w:rFonts w:ascii="Times New Roman"/>
          <w:b w:val="false"/>
          <w:i w:val="false"/>
          <w:color w:val="000000"/>
          <w:sz w:val="28"/>
        </w:rPr>
        <w:t>
      3. Предусмотреть в бюджете сел, сельских округов на 2024 год суммы целевых текущих трансфертов.</w:t>
      </w:r>
    </w:p>
    <w:bookmarkEnd w:id="198"/>
    <w:bookmarkStart w:name="z315" w:id="199"/>
    <w:p>
      <w:pPr>
        <w:spacing w:after="0"/>
        <w:ind w:left="0"/>
        <w:jc w:val="both"/>
      </w:pPr>
      <w:r>
        <w:rPr>
          <w:rFonts w:ascii="Times New Roman"/>
          <w:b w:val="false"/>
          <w:i w:val="false"/>
          <w:color w:val="000000"/>
          <w:sz w:val="28"/>
        </w:rPr>
        <w:t>
      4. Контроль за исполнением данного решения и публикацию на интернет-ресурсе возложить на постоянную комиссию районного маслихата по экономическому развитию региона, бюджету и местным налогам, отрасли промышленности, развитию сельского хозяйства и отраслей предпринимательства, территориальному строительству, по рассмотрению проектов по покупке земельных участков, по защите окружающей среды.</w:t>
      </w:r>
    </w:p>
    <w:bookmarkEnd w:id="199"/>
    <w:bookmarkStart w:name="z316" w:id="200"/>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20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21" w:id="201"/>
    <w:p>
      <w:pPr>
        <w:spacing w:after="0"/>
        <w:ind w:left="0"/>
        <w:jc w:val="left"/>
      </w:pPr>
      <w:r>
        <w:rPr>
          <w:rFonts w:ascii="Times New Roman"/>
          <w:b/>
          <w:i w:val="false"/>
          <w:color w:val="000000"/>
        </w:rPr>
        <w:t xml:space="preserve"> Бюджет Мойынкумского сельского округа на 2024 год</w:t>
      </w:r>
    </w:p>
    <w:bookmarkEnd w:id="201"/>
    <w:p>
      <w:pPr>
        <w:spacing w:after="0"/>
        <w:ind w:left="0"/>
        <w:jc w:val="left"/>
      </w:pPr>
    </w:p>
    <w:p>
      <w:pPr>
        <w:spacing w:after="0"/>
        <w:ind w:left="0"/>
        <w:jc w:val="both"/>
      </w:pPr>
      <w:r>
        <w:rPr>
          <w:rFonts w:ascii="Times New Roman"/>
          <w:b w:val="false"/>
          <w:i w:val="false"/>
          <w:color w:val="ff0000"/>
          <w:sz w:val="28"/>
        </w:rPr>
        <w:t xml:space="preserve">
      Сноска. Приложение 1 -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 15-2 от 27 декабря 2023 года</w:t>
            </w:r>
          </w:p>
        </w:tc>
      </w:tr>
    </w:tbl>
    <w:bookmarkStart w:name="z325" w:id="202"/>
    <w:p>
      <w:pPr>
        <w:spacing w:after="0"/>
        <w:ind w:left="0"/>
        <w:jc w:val="left"/>
      </w:pPr>
      <w:r>
        <w:rPr>
          <w:rFonts w:ascii="Times New Roman"/>
          <w:b/>
          <w:i w:val="false"/>
          <w:color w:val="000000"/>
        </w:rPr>
        <w:t xml:space="preserve"> Бюджет Мойынкумского сельского округа на 2025 год</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29" w:id="203"/>
    <w:p>
      <w:pPr>
        <w:spacing w:after="0"/>
        <w:ind w:left="0"/>
        <w:jc w:val="left"/>
      </w:pPr>
      <w:r>
        <w:rPr>
          <w:rFonts w:ascii="Times New Roman"/>
          <w:b/>
          <w:i w:val="false"/>
          <w:color w:val="000000"/>
        </w:rPr>
        <w:t xml:space="preserve"> Бюджет Мойынкумского сельского округа на 2026 год</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 15-2 от 27 декабря 2023 года</w:t>
            </w:r>
          </w:p>
        </w:tc>
      </w:tr>
    </w:tbl>
    <w:bookmarkStart w:name="z333" w:id="204"/>
    <w:p>
      <w:pPr>
        <w:spacing w:after="0"/>
        <w:ind w:left="0"/>
        <w:jc w:val="left"/>
      </w:pPr>
      <w:r>
        <w:rPr>
          <w:rFonts w:ascii="Times New Roman"/>
          <w:b/>
          <w:i w:val="false"/>
          <w:color w:val="000000"/>
        </w:rPr>
        <w:t xml:space="preserve"> Бюджет Берликского сельского округа на 2024 год</w:t>
      </w:r>
    </w:p>
    <w:bookmarkEnd w:id="204"/>
    <w:bookmarkStart w:name="z525" w:id="205"/>
    <w:p>
      <w:pPr>
        <w:spacing w:after="0"/>
        <w:ind w:left="0"/>
        <w:jc w:val="both"/>
      </w:pPr>
      <w:r>
        <w:rPr>
          <w:rFonts w:ascii="Times New Roman"/>
          <w:b w:val="false"/>
          <w:i w:val="false"/>
          <w:color w:val="ff0000"/>
          <w:sz w:val="28"/>
        </w:rPr>
        <w:t xml:space="preserve">
      Сноска. Приложение 4 -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37" w:id="206"/>
    <w:p>
      <w:pPr>
        <w:spacing w:after="0"/>
        <w:ind w:left="0"/>
        <w:jc w:val="left"/>
      </w:pPr>
      <w:r>
        <w:rPr>
          <w:rFonts w:ascii="Times New Roman"/>
          <w:b/>
          <w:i w:val="false"/>
          <w:color w:val="000000"/>
        </w:rPr>
        <w:t xml:space="preserve"> Бюджет Берликского сельского округа на 2025 год</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41" w:id="207"/>
    <w:p>
      <w:pPr>
        <w:spacing w:after="0"/>
        <w:ind w:left="0"/>
        <w:jc w:val="left"/>
      </w:pPr>
      <w:r>
        <w:rPr>
          <w:rFonts w:ascii="Times New Roman"/>
          <w:b/>
          <w:i w:val="false"/>
          <w:color w:val="000000"/>
        </w:rPr>
        <w:t xml:space="preserve"> Бюджет Берликского сельского округа на 2026 год</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45" w:id="208"/>
    <w:p>
      <w:pPr>
        <w:spacing w:after="0"/>
        <w:ind w:left="0"/>
        <w:jc w:val="left"/>
      </w:pPr>
      <w:r>
        <w:rPr>
          <w:rFonts w:ascii="Times New Roman"/>
          <w:b/>
          <w:i w:val="false"/>
          <w:color w:val="000000"/>
        </w:rPr>
        <w:t xml:space="preserve"> Бюджет Кенесского сельского округа на 2024 год</w:t>
      </w:r>
    </w:p>
    <w:bookmarkEnd w:id="208"/>
    <w:bookmarkStart w:name="z526" w:id="209"/>
    <w:p>
      <w:pPr>
        <w:spacing w:after="0"/>
        <w:ind w:left="0"/>
        <w:jc w:val="both"/>
      </w:pPr>
      <w:r>
        <w:rPr>
          <w:rFonts w:ascii="Times New Roman"/>
          <w:b w:val="false"/>
          <w:i w:val="false"/>
          <w:color w:val="ff0000"/>
          <w:sz w:val="28"/>
        </w:rPr>
        <w:t xml:space="preserve">
      Сноска. Приложение 7 -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10"/>
          <w:p>
            <w:pPr>
              <w:spacing w:after="20"/>
              <w:ind w:left="20"/>
              <w:jc w:val="both"/>
            </w:pPr>
            <w:r>
              <w:rPr>
                <w:rFonts w:ascii="Times New Roman"/>
                <w:b w:val="false"/>
                <w:i w:val="false"/>
                <w:color w:val="000000"/>
                <w:sz w:val="20"/>
              </w:rPr>
              <w:t xml:space="preserve">
Категория </w:t>
            </w:r>
          </w:p>
          <w:bookmarkEnd w:id="21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49" w:id="211"/>
    <w:p>
      <w:pPr>
        <w:spacing w:after="0"/>
        <w:ind w:left="0"/>
        <w:jc w:val="left"/>
      </w:pPr>
      <w:r>
        <w:rPr>
          <w:rFonts w:ascii="Times New Roman"/>
          <w:b/>
          <w:i w:val="false"/>
          <w:color w:val="000000"/>
        </w:rPr>
        <w:t xml:space="preserve"> Бюджет Кенесского сельского округа на 2025 год</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53" w:id="212"/>
    <w:p>
      <w:pPr>
        <w:spacing w:after="0"/>
        <w:ind w:left="0"/>
        <w:jc w:val="left"/>
      </w:pPr>
      <w:r>
        <w:rPr>
          <w:rFonts w:ascii="Times New Roman"/>
          <w:b/>
          <w:i w:val="false"/>
          <w:color w:val="000000"/>
        </w:rPr>
        <w:t xml:space="preserve"> Бюджет Кенесского сельского округа на 2026 год</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57" w:id="213"/>
    <w:p>
      <w:pPr>
        <w:spacing w:after="0"/>
        <w:ind w:left="0"/>
        <w:jc w:val="left"/>
      </w:pPr>
      <w:r>
        <w:rPr>
          <w:rFonts w:ascii="Times New Roman"/>
          <w:b/>
          <w:i w:val="false"/>
          <w:color w:val="000000"/>
        </w:rPr>
        <w:t xml:space="preserve"> Бюджет Шыганакского сельского округа на 2024 год</w:t>
      </w:r>
    </w:p>
    <w:bookmarkEnd w:id="213"/>
    <w:p>
      <w:pPr>
        <w:spacing w:after="0"/>
        <w:ind w:left="0"/>
        <w:jc w:val="left"/>
      </w:pPr>
    </w:p>
    <w:p>
      <w:pPr>
        <w:spacing w:after="0"/>
        <w:ind w:left="0"/>
        <w:jc w:val="both"/>
      </w:pPr>
      <w:r>
        <w:rPr>
          <w:rFonts w:ascii="Times New Roman"/>
          <w:b w:val="false"/>
          <w:i w:val="false"/>
          <w:color w:val="ff0000"/>
          <w:sz w:val="28"/>
        </w:rPr>
        <w:t xml:space="preserve">
      Сноска. Приложение 10 -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61" w:id="214"/>
    <w:p>
      <w:pPr>
        <w:spacing w:after="0"/>
        <w:ind w:left="0"/>
        <w:jc w:val="left"/>
      </w:pPr>
      <w:r>
        <w:rPr>
          <w:rFonts w:ascii="Times New Roman"/>
          <w:b/>
          <w:i w:val="false"/>
          <w:color w:val="000000"/>
        </w:rPr>
        <w:t xml:space="preserve"> Бюджет Шыганакского сельского округа на 2025 год</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65" w:id="215"/>
    <w:p>
      <w:pPr>
        <w:spacing w:after="0"/>
        <w:ind w:left="0"/>
        <w:jc w:val="left"/>
      </w:pPr>
      <w:r>
        <w:rPr>
          <w:rFonts w:ascii="Times New Roman"/>
          <w:b/>
          <w:i w:val="false"/>
          <w:color w:val="000000"/>
        </w:rPr>
        <w:t xml:space="preserve"> Бюджет Шыганакского сельского округа на 2026 год</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69" w:id="216"/>
    <w:p>
      <w:pPr>
        <w:spacing w:after="0"/>
        <w:ind w:left="0"/>
        <w:jc w:val="left"/>
      </w:pPr>
      <w:r>
        <w:rPr>
          <w:rFonts w:ascii="Times New Roman"/>
          <w:b/>
          <w:i w:val="false"/>
          <w:color w:val="000000"/>
        </w:rPr>
        <w:t xml:space="preserve"> Бюджет Уланбельского сельского округа на 2024 год</w:t>
      </w:r>
    </w:p>
    <w:bookmarkEnd w:id="216"/>
    <w:p>
      <w:pPr>
        <w:spacing w:after="0"/>
        <w:ind w:left="0"/>
        <w:jc w:val="left"/>
      </w:pPr>
    </w:p>
    <w:p>
      <w:pPr>
        <w:spacing w:after="0"/>
        <w:ind w:left="0"/>
        <w:jc w:val="both"/>
      </w:pPr>
      <w:r>
        <w:rPr>
          <w:rFonts w:ascii="Times New Roman"/>
          <w:b w:val="false"/>
          <w:i w:val="false"/>
          <w:color w:val="ff0000"/>
          <w:sz w:val="28"/>
        </w:rPr>
        <w:t xml:space="preserve">
      Сноска. Приложение 13 -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73" w:id="217"/>
    <w:p>
      <w:pPr>
        <w:spacing w:after="0"/>
        <w:ind w:left="0"/>
        <w:jc w:val="left"/>
      </w:pPr>
      <w:r>
        <w:rPr>
          <w:rFonts w:ascii="Times New Roman"/>
          <w:b/>
          <w:i w:val="false"/>
          <w:color w:val="000000"/>
        </w:rPr>
        <w:t xml:space="preserve"> Бюджет Уланбельского сельского округа на 2025 год</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77" w:id="218"/>
    <w:p>
      <w:pPr>
        <w:spacing w:after="0"/>
        <w:ind w:left="0"/>
        <w:jc w:val="left"/>
      </w:pPr>
      <w:r>
        <w:rPr>
          <w:rFonts w:ascii="Times New Roman"/>
          <w:b/>
          <w:i w:val="false"/>
          <w:color w:val="000000"/>
        </w:rPr>
        <w:t xml:space="preserve"> Бюджет Уланбельского сельского округа на 2026 год</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81" w:id="219"/>
    <w:p>
      <w:pPr>
        <w:spacing w:after="0"/>
        <w:ind w:left="0"/>
        <w:jc w:val="left"/>
      </w:pPr>
      <w:r>
        <w:rPr>
          <w:rFonts w:ascii="Times New Roman"/>
          <w:b/>
          <w:i w:val="false"/>
          <w:color w:val="000000"/>
        </w:rPr>
        <w:t xml:space="preserve"> Бюджет Карабогетского сельского округа на 2024 год</w:t>
      </w:r>
    </w:p>
    <w:bookmarkEnd w:id="219"/>
    <w:bookmarkStart w:name="z529" w:id="220"/>
    <w:p>
      <w:pPr>
        <w:spacing w:after="0"/>
        <w:ind w:left="0"/>
        <w:jc w:val="both"/>
      </w:pPr>
      <w:r>
        <w:rPr>
          <w:rFonts w:ascii="Times New Roman"/>
          <w:b w:val="false"/>
          <w:i w:val="false"/>
          <w:color w:val="ff0000"/>
          <w:sz w:val="28"/>
        </w:rPr>
        <w:t xml:space="preserve">
      Сноска. Приложение 16 -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85" w:id="221"/>
    <w:p>
      <w:pPr>
        <w:spacing w:after="0"/>
        <w:ind w:left="0"/>
        <w:jc w:val="left"/>
      </w:pPr>
      <w:r>
        <w:rPr>
          <w:rFonts w:ascii="Times New Roman"/>
          <w:b/>
          <w:i w:val="false"/>
          <w:color w:val="000000"/>
        </w:rPr>
        <w:t xml:space="preserve"> Бюджет Карабогетского сельского округа на 2025 год</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89" w:id="222"/>
    <w:p>
      <w:pPr>
        <w:spacing w:after="0"/>
        <w:ind w:left="0"/>
        <w:jc w:val="left"/>
      </w:pPr>
      <w:r>
        <w:rPr>
          <w:rFonts w:ascii="Times New Roman"/>
          <w:b/>
          <w:i w:val="false"/>
          <w:color w:val="000000"/>
        </w:rPr>
        <w:t xml:space="preserve"> Бюджет Карабогетского сельского округа на 2026 год</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93" w:id="223"/>
    <w:p>
      <w:pPr>
        <w:spacing w:after="0"/>
        <w:ind w:left="0"/>
        <w:jc w:val="left"/>
      </w:pPr>
      <w:r>
        <w:rPr>
          <w:rFonts w:ascii="Times New Roman"/>
          <w:b/>
          <w:i w:val="false"/>
          <w:color w:val="000000"/>
        </w:rPr>
        <w:t xml:space="preserve"> Бюджет Кылышбайского сельского округа на 2024 год</w:t>
      </w:r>
    </w:p>
    <w:bookmarkEnd w:id="223"/>
    <w:p>
      <w:pPr>
        <w:spacing w:after="0"/>
        <w:ind w:left="0"/>
        <w:jc w:val="left"/>
      </w:pPr>
    </w:p>
    <w:p>
      <w:pPr>
        <w:spacing w:after="0"/>
        <w:ind w:left="0"/>
        <w:jc w:val="both"/>
      </w:pPr>
      <w:r>
        <w:rPr>
          <w:rFonts w:ascii="Times New Roman"/>
          <w:b w:val="false"/>
          <w:i w:val="false"/>
          <w:color w:val="ff0000"/>
          <w:sz w:val="28"/>
        </w:rPr>
        <w:t xml:space="preserve">
      Сноска. Приложение 19 -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397" w:id="224"/>
    <w:p>
      <w:pPr>
        <w:spacing w:after="0"/>
        <w:ind w:left="0"/>
        <w:jc w:val="left"/>
      </w:pPr>
      <w:r>
        <w:rPr>
          <w:rFonts w:ascii="Times New Roman"/>
          <w:b/>
          <w:i w:val="false"/>
          <w:color w:val="000000"/>
        </w:rPr>
        <w:t xml:space="preserve"> Бюджет Кылышбайского сельского округа на 2025 год</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 15-2 от 27 декабря 2023 года</w:t>
            </w:r>
          </w:p>
        </w:tc>
      </w:tr>
    </w:tbl>
    <w:bookmarkStart w:name="z401" w:id="225"/>
    <w:p>
      <w:pPr>
        <w:spacing w:after="0"/>
        <w:ind w:left="0"/>
        <w:jc w:val="left"/>
      </w:pPr>
      <w:r>
        <w:rPr>
          <w:rFonts w:ascii="Times New Roman"/>
          <w:b/>
          <w:i w:val="false"/>
          <w:color w:val="000000"/>
        </w:rPr>
        <w:t xml:space="preserve"> Бюджет Кылышбайского сельского округа на 2026 год</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05" w:id="226"/>
    <w:p>
      <w:pPr>
        <w:spacing w:after="0"/>
        <w:ind w:left="0"/>
        <w:jc w:val="left"/>
      </w:pPr>
      <w:r>
        <w:rPr>
          <w:rFonts w:ascii="Times New Roman"/>
          <w:b/>
          <w:i w:val="false"/>
          <w:color w:val="000000"/>
        </w:rPr>
        <w:t xml:space="preserve"> Бюджет Жамбылского сельского округа на 2024 год</w:t>
      </w:r>
    </w:p>
    <w:bookmarkEnd w:id="226"/>
    <w:p>
      <w:pPr>
        <w:spacing w:after="0"/>
        <w:ind w:left="0"/>
        <w:jc w:val="left"/>
      </w:pPr>
    </w:p>
    <w:p>
      <w:pPr>
        <w:spacing w:after="0"/>
        <w:ind w:left="0"/>
        <w:jc w:val="both"/>
      </w:pPr>
      <w:r>
        <w:rPr>
          <w:rFonts w:ascii="Times New Roman"/>
          <w:b w:val="false"/>
          <w:i w:val="false"/>
          <w:color w:val="ff0000"/>
          <w:sz w:val="28"/>
        </w:rPr>
        <w:t xml:space="preserve">
      Сноска. Приложение 22 -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09" w:id="227"/>
    <w:p>
      <w:pPr>
        <w:spacing w:after="0"/>
        <w:ind w:left="0"/>
        <w:jc w:val="left"/>
      </w:pPr>
      <w:r>
        <w:rPr>
          <w:rFonts w:ascii="Times New Roman"/>
          <w:b/>
          <w:i w:val="false"/>
          <w:color w:val="000000"/>
        </w:rPr>
        <w:t xml:space="preserve"> Бюджет Жамбылского сельского округа на 2025 год</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13" w:id="228"/>
    <w:p>
      <w:pPr>
        <w:spacing w:after="0"/>
        <w:ind w:left="0"/>
        <w:jc w:val="left"/>
      </w:pPr>
      <w:r>
        <w:rPr>
          <w:rFonts w:ascii="Times New Roman"/>
          <w:b/>
          <w:i w:val="false"/>
          <w:color w:val="000000"/>
        </w:rPr>
        <w:t xml:space="preserve"> Бюджет Жамбылского сельского округа на 2026 год</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17" w:id="229"/>
    <w:p>
      <w:pPr>
        <w:spacing w:after="0"/>
        <w:ind w:left="0"/>
        <w:jc w:val="left"/>
      </w:pPr>
      <w:r>
        <w:rPr>
          <w:rFonts w:ascii="Times New Roman"/>
          <w:b/>
          <w:i w:val="false"/>
          <w:color w:val="000000"/>
        </w:rPr>
        <w:t xml:space="preserve"> Бюджет Кызылотауского сельского округа на 2024 год</w:t>
      </w:r>
    </w:p>
    <w:bookmarkEnd w:id="229"/>
    <w:p>
      <w:pPr>
        <w:spacing w:after="0"/>
        <w:ind w:left="0"/>
        <w:jc w:val="left"/>
      </w:pPr>
    </w:p>
    <w:p>
      <w:pPr>
        <w:spacing w:after="0"/>
        <w:ind w:left="0"/>
        <w:jc w:val="both"/>
      </w:pPr>
      <w:r>
        <w:rPr>
          <w:rFonts w:ascii="Times New Roman"/>
          <w:b w:val="false"/>
          <w:i w:val="false"/>
          <w:color w:val="ff0000"/>
          <w:sz w:val="28"/>
        </w:rPr>
        <w:t xml:space="preserve">
      Сноска. Приложение 25 -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 33-2</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21" w:id="230"/>
    <w:p>
      <w:pPr>
        <w:spacing w:after="0"/>
        <w:ind w:left="0"/>
        <w:jc w:val="left"/>
      </w:pPr>
      <w:r>
        <w:rPr>
          <w:rFonts w:ascii="Times New Roman"/>
          <w:b/>
          <w:i w:val="false"/>
          <w:color w:val="000000"/>
        </w:rPr>
        <w:t xml:space="preserve"> Бюджет Кызылотауского сельского округа на 2025 год</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25" w:id="231"/>
    <w:p>
      <w:pPr>
        <w:spacing w:after="0"/>
        <w:ind w:left="0"/>
        <w:jc w:val="left"/>
      </w:pPr>
      <w:r>
        <w:rPr>
          <w:rFonts w:ascii="Times New Roman"/>
          <w:b/>
          <w:i w:val="false"/>
          <w:color w:val="000000"/>
        </w:rPr>
        <w:t xml:space="preserve"> Бюджет Кызылотауского сельского округа на 2026 год</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29" w:id="232"/>
    <w:p>
      <w:pPr>
        <w:spacing w:after="0"/>
        <w:ind w:left="0"/>
        <w:jc w:val="left"/>
      </w:pPr>
      <w:r>
        <w:rPr>
          <w:rFonts w:ascii="Times New Roman"/>
          <w:b/>
          <w:i w:val="false"/>
          <w:color w:val="000000"/>
        </w:rPr>
        <w:t xml:space="preserve"> Бюджет Кызылталского сельского округа на 2024 год</w:t>
      </w:r>
    </w:p>
    <w:bookmarkEnd w:id="232"/>
    <w:p>
      <w:pPr>
        <w:spacing w:after="0"/>
        <w:ind w:left="0"/>
        <w:jc w:val="left"/>
      </w:pPr>
    </w:p>
    <w:p>
      <w:pPr>
        <w:spacing w:after="0"/>
        <w:ind w:left="0"/>
        <w:jc w:val="both"/>
      </w:pPr>
      <w:r>
        <w:rPr>
          <w:rFonts w:ascii="Times New Roman"/>
          <w:b w:val="false"/>
          <w:i w:val="false"/>
          <w:color w:val="ff0000"/>
          <w:sz w:val="28"/>
        </w:rPr>
        <w:t xml:space="preserve">
      Сноска. Приложение 28 -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33" w:id="233"/>
    <w:p>
      <w:pPr>
        <w:spacing w:after="0"/>
        <w:ind w:left="0"/>
        <w:jc w:val="left"/>
      </w:pPr>
      <w:r>
        <w:rPr>
          <w:rFonts w:ascii="Times New Roman"/>
          <w:b/>
          <w:i w:val="false"/>
          <w:color w:val="000000"/>
        </w:rPr>
        <w:t xml:space="preserve"> Бюджет Кызылталского сельского округа на 2025 год</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37" w:id="234"/>
    <w:p>
      <w:pPr>
        <w:spacing w:after="0"/>
        <w:ind w:left="0"/>
        <w:jc w:val="left"/>
      </w:pPr>
      <w:r>
        <w:rPr>
          <w:rFonts w:ascii="Times New Roman"/>
          <w:b/>
          <w:i w:val="false"/>
          <w:color w:val="000000"/>
        </w:rPr>
        <w:t xml:space="preserve"> Бюджет Кызылталского сельского округа на 2026 год</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41" w:id="235"/>
    <w:p>
      <w:pPr>
        <w:spacing w:after="0"/>
        <w:ind w:left="0"/>
        <w:jc w:val="left"/>
      </w:pPr>
      <w:r>
        <w:rPr>
          <w:rFonts w:ascii="Times New Roman"/>
          <w:b/>
          <w:i w:val="false"/>
          <w:color w:val="000000"/>
        </w:rPr>
        <w:t xml:space="preserve"> Бюджет Биназарского сельского округа на 2024 год</w:t>
      </w:r>
    </w:p>
    <w:bookmarkEnd w:id="235"/>
    <w:bookmarkStart w:name="z534" w:id="236"/>
    <w:p>
      <w:pPr>
        <w:spacing w:after="0"/>
        <w:ind w:left="0"/>
        <w:jc w:val="both"/>
      </w:pPr>
      <w:r>
        <w:rPr>
          <w:rFonts w:ascii="Times New Roman"/>
          <w:b w:val="false"/>
          <w:i w:val="false"/>
          <w:color w:val="ff0000"/>
          <w:sz w:val="28"/>
        </w:rPr>
        <w:t xml:space="preserve">
      Сноска. Приложение 31 -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45" w:id="237"/>
    <w:p>
      <w:pPr>
        <w:spacing w:after="0"/>
        <w:ind w:left="0"/>
        <w:jc w:val="left"/>
      </w:pPr>
      <w:r>
        <w:rPr>
          <w:rFonts w:ascii="Times New Roman"/>
          <w:b/>
          <w:i w:val="false"/>
          <w:color w:val="000000"/>
        </w:rPr>
        <w:t xml:space="preserve"> Бюджет Биназарского сельского округа на 2025 год</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49" w:id="238"/>
    <w:p>
      <w:pPr>
        <w:spacing w:after="0"/>
        <w:ind w:left="0"/>
        <w:jc w:val="left"/>
      </w:pPr>
      <w:r>
        <w:rPr>
          <w:rFonts w:ascii="Times New Roman"/>
          <w:b/>
          <w:i w:val="false"/>
          <w:color w:val="000000"/>
        </w:rPr>
        <w:t xml:space="preserve"> Бюджет Биназарского сельского округа на 2026 год</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53" w:id="239"/>
    <w:p>
      <w:pPr>
        <w:spacing w:after="0"/>
        <w:ind w:left="0"/>
        <w:jc w:val="left"/>
      </w:pPr>
      <w:r>
        <w:rPr>
          <w:rFonts w:ascii="Times New Roman"/>
          <w:b/>
          <w:i w:val="false"/>
          <w:color w:val="000000"/>
        </w:rPr>
        <w:t xml:space="preserve"> Бюджет Хантауского сельского округа на 2024 год</w:t>
      </w:r>
    </w:p>
    <w:bookmarkEnd w:id="239"/>
    <w:p>
      <w:pPr>
        <w:spacing w:after="0"/>
        <w:ind w:left="0"/>
        <w:jc w:val="left"/>
      </w:pPr>
    </w:p>
    <w:p>
      <w:pPr>
        <w:spacing w:after="0"/>
        <w:ind w:left="0"/>
        <w:jc w:val="both"/>
      </w:pPr>
      <w:r>
        <w:rPr>
          <w:rFonts w:ascii="Times New Roman"/>
          <w:b w:val="false"/>
          <w:i w:val="false"/>
          <w:color w:val="ff0000"/>
          <w:sz w:val="28"/>
        </w:rPr>
        <w:t xml:space="preserve">
      Сноска. Приложение 34 -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57" w:id="240"/>
    <w:p>
      <w:pPr>
        <w:spacing w:after="0"/>
        <w:ind w:left="0"/>
        <w:jc w:val="left"/>
      </w:pPr>
      <w:r>
        <w:rPr>
          <w:rFonts w:ascii="Times New Roman"/>
          <w:b/>
          <w:i w:val="false"/>
          <w:color w:val="000000"/>
        </w:rPr>
        <w:t xml:space="preserve"> Бюджет Хантауского сельского округа на 2025 год</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61" w:id="241"/>
    <w:p>
      <w:pPr>
        <w:spacing w:after="0"/>
        <w:ind w:left="0"/>
        <w:jc w:val="left"/>
      </w:pPr>
      <w:r>
        <w:rPr>
          <w:rFonts w:ascii="Times New Roman"/>
          <w:b/>
          <w:i w:val="false"/>
          <w:color w:val="000000"/>
        </w:rPr>
        <w:t xml:space="preserve"> Бюджет Хантауского сельского округа на 2026 год</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65" w:id="242"/>
    <w:p>
      <w:pPr>
        <w:spacing w:after="0"/>
        <w:ind w:left="0"/>
        <w:jc w:val="left"/>
      </w:pPr>
      <w:r>
        <w:rPr>
          <w:rFonts w:ascii="Times New Roman"/>
          <w:b/>
          <w:i w:val="false"/>
          <w:color w:val="000000"/>
        </w:rPr>
        <w:t xml:space="preserve"> Бюджет села Мирный на 2024 год</w:t>
      </w:r>
    </w:p>
    <w:bookmarkEnd w:id="242"/>
    <w:p>
      <w:pPr>
        <w:spacing w:after="0"/>
        <w:ind w:left="0"/>
        <w:jc w:val="left"/>
      </w:pPr>
    </w:p>
    <w:p>
      <w:pPr>
        <w:spacing w:after="0"/>
        <w:ind w:left="0"/>
        <w:jc w:val="both"/>
      </w:pPr>
      <w:r>
        <w:rPr>
          <w:rFonts w:ascii="Times New Roman"/>
          <w:b w:val="false"/>
          <w:i w:val="false"/>
          <w:color w:val="ff0000"/>
          <w:sz w:val="28"/>
        </w:rPr>
        <w:t xml:space="preserve">
      Сноска. Приложение 37 -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 в редакции решения Мойынкумского районного маслихата Жамбылской области от 11.12.2024 № 33-2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69" w:id="243"/>
    <w:p>
      <w:pPr>
        <w:spacing w:after="0"/>
        <w:ind w:left="0"/>
        <w:jc w:val="left"/>
      </w:pPr>
      <w:r>
        <w:rPr>
          <w:rFonts w:ascii="Times New Roman"/>
          <w:b/>
          <w:i w:val="false"/>
          <w:color w:val="000000"/>
        </w:rPr>
        <w:t xml:space="preserve"> Бюджет села Мирный на 2025 год</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 15-2 от 27 декабря 2023 года</w:t>
            </w:r>
          </w:p>
        </w:tc>
      </w:tr>
    </w:tbl>
    <w:bookmarkStart w:name="z473" w:id="244"/>
    <w:p>
      <w:pPr>
        <w:spacing w:after="0"/>
        <w:ind w:left="0"/>
        <w:jc w:val="left"/>
      </w:pPr>
      <w:r>
        <w:rPr>
          <w:rFonts w:ascii="Times New Roman"/>
          <w:b/>
          <w:i w:val="false"/>
          <w:color w:val="000000"/>
        </w:rPr>
        <w:t xml:space="preserve"> Бюджет села Мирный на 2026 год</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77" w:id="245"/>
    <w:p>
      <w:pPr>
        <w:spacing w:after="0"/>
        <w:ind w:left="0"/>
        <w:jc w:val="left"/>
      </w:pPr>
      <w:r>
        <w:rPr>
          <w:rFonts w:ascii="Times New Roman"/>
          <w:b/>
          <w:i w:val="false"/>
          <w:color w:val="000000"/>
        </w:rPr>
        <w:t xml:space="preserve"> Бюджет села Акбакай на 2024 год</w:t>
      </w:r>
    </w:p>
    <w:bookmarkEnd w:id="245"/>
    <w:bookmarkStart w:name="z537" w:id="246"/>
    <w:p>
      <w:pPr>
        <w:spacing w:after="0"/>
        <w:ind w:left="0"/>
        <w:jc w:val="both"/>
      </w:pPr>
      <w:r>
        <w:rPr>
          <w:rFonts w:ascii="Times New Roman"/>
          <w:b w:val="false"/>
          <w:i w:val="false"/>
          <w:color w:val="ff0000"/>
          <w:sz w:val="28"/>
        </w:rPr>
        <w:t xml:space="preserve">
      Сноска. Приложение 40 -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13.05.2024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81" w:id="247"/>
    <w:p>
      <w:pPr>
        <w:spacing w:after="0"/>
        <w:ind w:left="0"/>
        <w:jc w:val="left"/>
      </w:pPr>
      <w:r>
        <w:rPr>
          <w:rFonts w:ascii="Times New Roman"/>
          <w:b/>
          <w:i w:val="false"/>
          <w:color w:val="000000"/>
        </w:rPr>
        <w:t xml:space="preserve"> Бюджет села Акбакай на 2025 год</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85" w:id="248"/>
    <w:p>
      <w:pPr>
        <w:spacing w:after="0"/>
        <w:ind w:left="0"/>
        <w:jc w:val="left"/>
      </w:pPr>
      <w:r>
        <w:rPr>
          <w:rFonts w:ascii="Times New Roman"/>
          <w:b/>
          <w:i w:val="false"/>
          <w:color w:val="000000"/>
        </w:rPr>
        <w:t xml:space="preserve"> Бюджет села Акбакай на 2026 год</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89" w:id="249"/>
    <w:p>
      <w:pPr>
        <w:spacing w:after="0"/>
        <w:ind w:left="0"/>
        <w:jc w:val="left"/>
      </w:pPr>
      <w:r>
        <w:rPr>
          <w:rFonts w:ascii="Times New Roman"/>
          <w:b/>
          <w:i w:val="false"/>
          <w:color w:val="000000"/>
        </w:rPr>
        <w:t xml:space="preserve"> Бюджет села Аксуек на 2024 год</w:t>
      </w:r>
    </w:p>
    <w:bookmarkEnd w:id="249"/>
    <w:bookmarkStart w:name="z538" w:id="250"/>
    <w:p>
      <w:pPr>
        <w:spacing w:after="0"/>
        <w:ind w:left="0"/>
        <w:jc w:val="both"/>
      </w:pPr>
      <w:r>
        <w:rPr>
          <w:rFonts w:ascii="Times New Roman"/>
          <w:b w:val="false"/>
          <w:i w:val="false"/>
          <w:color w:val="ff0000"/>
          <w:sz w:val="28"/>
        </w:rPr>
        <w:t xml:space="preserve">
      Сноска. Приложение 43 -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 28-2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№15-2 от 27 декабря 2023 года</w:t>
            </w:r>
          </w:p>
        </w:tc>
      </w:tr>
    </w:tbl>
    <w:bookmarkStart w:name="z493" w:id="251"/>
    <w:p>
      <w:pPr>
        <w:spacing w:after="0"/>
        <w:ind w:left="0"/>
        <w:jc w:val="left"/>
      </w:pPr>
      <w:r>
        <w:rPr>
          <w:rFonts w:ascii="Times New Roman"/>
          <w:b/>
          <w:i w:val="false"/>
          <w:color w:val="000000"/>
        </w:rPr>
        <w:t xml:space="preserve"> Бюджет села Аксуек на 2025 год</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497" w:id="252"/>
    <w:p>
      <w:pPr>
        <w:spacing w:after="0"/>
        <w:ind w:left="0"/>
        <w:jc w:val="left"/>
      </w:pPr>
      <w:r>
        <w:rPr>
          <w:rFonts w:ascii="Times New Roman"/>
          <w:b/>
          <w:i w:val="false"/>
          <w:color w:val="000000"/>
        </w:rPr>
        <w:t xml:space="preserve"> Бюджет села Аксуек на 2026 год</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501" w:id="253"/>
    <w:p>
      <w:pPr>
        <w:spacing w:after="0"/>
        <w:ind w:left="0"/>
        <w:jc w:val="left"/>
      </w:pPr>
      <w:r>
        <w:rPr>
          <w:rFonts w:ascii="Times New Roman"/>
          <w:b/>
          <w:i w:val="false"/>
          <w:color w:val="000000"/>
        </w:rPr>
        <w:t xml:space="preserve"> Бюджет Мынаралского сельского округа на 2024 год</w:t>
      </w:r>
    </w:p>
    <w:bookmarkEnd w:id="253"/>
    <w:p>
      <w:pPr>
        <w:spacing w:after="0"/>
        <w:ind w:left="0"/>
        <w:jc w:val="left"/>
      </w:pPr>
    </w:p>
    <w:p>
      <w:pPr>
        <w:spacing w:after="0"/>
        <w:ind w:left="0"/>
        <w:jc w:val="both"/>
      </w:pPr>
      <w:r>
        <w:rPr>
          <w:rFonts w:ascii="Times New Roman"/>
          <w:b w:val="false"/>
          <w:i w:val="false"/>
          <w:color w:val="ff0000"/>
          <w:sz w:val="28"/>
        </w:rPr>
        <w:t xml:space="preserve">
      Сноска. Приложение 46 - в редакции решения Мойынкумского районного маслихата Жамбылской области от 20.03.2024 </w:t>
      </w:r>
      <w:r>
        <w:rPr>
          <w:rFonts w:ascii="Times New Roman"/>
          <w:b w:val="false"/>
          <w:i w:val="false"/>
          <w:color w:val="ff0000"/>
          <w:sz w:val="28"/>
        </w:rPr>
        <w:t>№ 18-2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11.07.2024 </w:t>
      </w:r>
      <w:r>
        <w:rPr>
          <w:rFonts w:ascii="Times New Roman"/>
          <w:b w:val="false"/>
          <w:i w:val="false"/>
          <w:color w:val="ff0000"/>
          <w:sz w:val="28"/>
        </w:rPr>
        <w:t>№ 24-2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12.09.2024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12.11.2024 </w:t>
      </w:r>
      <w:r>
        <w:rPr>
          <w:rFonts w:ascii="Times New Roman"/>
          <w:b w:val="false"/>
          <w:i w:val="false"/>
          <w:color w:val="ff0000"/>
          <w:sz w:val="28"/>
        </w:rPr>
        <w:t>№ 31-2</w:t>
      </w:r>
      <w:r>
        <w:rPr>
          <w:rFonts w:ascii="Times New Roman"/>
          <w:b w:val="false"/>
          <w:i w:val="false"/>
          <w:color w:val="ff0000"/>
          <w:sz w:val="28"/>
        </w:rPr>
        <w:t xml:space="preserve"> (вводится в действие с 01.01.2024); в редакции решения Мойынкумского районного маслихата Жамбылской области от 11.12.2024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505" w:id="254"/>
    <w:p>
      <w:pPr>
        <w:spacing w:after="0"/>
        <w:ind w:left="0"/>
        <w:jc w:val="left"/>
      </w:pPr>
      <w:r>
        <w:rPr>
          <w:rFonts w:ascii="Times New Roman"/>
          <w:b/>
          <w:i w:val="false"/>
          <w:color w:val="000000"/>
        </w:rPr>
        <w:t xml:space="preserve"> Бюджет Мынаралского сельского округа на 2025 год</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 15-2 от 27 декабря 2023 года</w:t>
            </w:r>
          </w:p>
        </w:tc>
      </w:tr>
    </w:tbl>
    <w:bookmarkStart w:name="z509" w:id="255"/>
    <w:p>
      <w:pPr>
        <w:spacing w:after="0"/>
        <w:ind w:left="0"/>
        <w:jc w:val="left"/>
      </w:pPr>
      <w:r>
        <w:rPr>
          <w:rFonts w:ascii="Times New Roman"/>
          <w:b/>
          <w:i w:val="false"/>
          <w:color w:val="000000"/>
        </w:rPr>
        <w:t xml:space="preserve"> Бюджет Мынаралского сельского округа на 2026 год</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