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91b" w14:textId="83fc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декабря 2023 года № 14-3.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районный бюджет на 2024-2026 годы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7 704 676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5 449 546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8 030 527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103 262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429 113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325 851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Мойынкумского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09.07.2024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10.09.2024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2024-2026 годы в размере 30 процентов.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 распределения поступлений по корпоративному подоходному налогу районному бюджету на 2024 - 2026 годы в размере 70 процентов.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 распределения поступлений по отчислениям недропользователей на социально-экономическое развитие региона и развитие его инфраструктуры районному бюджету на на 2024-2026 годы в размере 30 процентов.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объем субвенции передаваемые из областного бюджета в районный бюджет на 2024 год в сумме 2 436 514 тысяч тенге, в том числе: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62 815 тысяч тенге;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41 013 тысяч тенге;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39 694 тысяч тенге;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43 464 тысяч тенге;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23 618 тысяч тенге;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39 240 тысяч тенге;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18 695 тысяч тенге;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25 726 тысяч тенге;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23 725 тысяч тенге;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25 381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25 433 тысяч тенге;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28 328 тысяч тенге;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Мирный – 27 919 тысяч тенге;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Акбакай – 24 373 тысяч тенге;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Аксуек – 23 702 тысяч тенге;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28 870 тысяч тенге.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районном бюджете на 2024 год бюджетам сел, сельских округов предусмотреть целевые текущие трансферты за счет средств республиканского бюджета, распределение которых определяются на основании постановления акима Мойынкумского района.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районном бюджете на 2024 год бюджетам сел, сельских округов предусмотреть целевые текущие трансферты за счет средств областного бюджета, распределение которых определяются на основании постановления акима Мойынкумского района.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 районном бюджете на 2024 год бюджетам сел, сельских округов предусмотреть целевые текущие трансферты за счет средств районного бюджета, распределение которых определяются на основании постановления акима Мойынкумского района.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2024 год в объеме 46 541 тысяч тенге.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№14-3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Мойынкумского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10.09.2024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Мойынкумского районного маслихата Жамбылской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№14-3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№14-3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