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b839" w14:textId="933b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Мойынкумского районного маслихата</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7 декабря 2023 года № 12-5</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Мойынкумский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Мойынкумского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0"/>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социальному развитию территории, развитию образования, культуры, языков, здравоохранения, защите прав человека, защите малообеспеченной части населения, инвалидов, молодежи, семейным и женским вопросам.</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Мойынкумского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декабря 2023 года №12-5</w:t>
            </w:r>
          </w:p>
        </w:tc>
      </w:tr>
    </w:tbl>
    <w:bookmarkStart w:name="z14" w:id="1"/>
    <w:p>
      <w:pPr>
        <w:spacing w:after="0"/>
        <w:ind w:left="0"/>
        <w:jc w:val="left"/>
      </w:pPr>
      <w:r>
        <w:rPr>
          <w:rFonts w:ascii="Times New Roman"/>
          <w:b/>
          <w:i w:val="false"/>
          <w:color w:val="000000"/>
        </w:rPr>
        <w:t xml:space="preserve"> Регламент Мойынкумского районного маслихата</w:t>
      </w:r>
    </w:p>
    <w:bookmarkEnd w:id="1"/>
    <w:bookmarkStart w:name="z15" w:id="2"/>
    <w:p>
      <w:pPr>
        <w:spacing w:after="0"/>
        <w:ind w:left="0"/>
        <w:jc w:val="left"/>
      </w:pPr>
      <w:r>
        <w:rPr>
          <w:rFonts w:ascii="Times New Roman"/>
          <w:b/>
          <w:i w:val="false"/>
          <w:color w:val="000000"/>
        </w:rPr>
        <w:t xml:space="preserve"> Глава 1. Общие положения</w:t>
      </w:r>
    </w:p>
    <w:bookmarkEnd w:id="2"/>
    <w:bookmarkStart w:name="z16" w:id="3"/>
    <w:p>
      <w:pPr>
        <w:spacing w:after="0"/>
        <w:ind w:left="0"/>
        <w:jc w:val="both"/>
      </w:pPr>
      <w:r>
        <w:rPr>
          <w:rFonts w:ascii="Times New Roman"/>
          <w:b w:val="false"/>
          <w:i w:val="false"/>
          <w:color w:val="000000"/>
          <w:sz w:val="28"/>
        </w:rPr>
        <w:t xml:space="preserve">
      1. Настоящий регламент Мойынкумского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3"/>
    <w:bookmarkStart w:name="z17" w:id="4"/>
    <w:p>
      <w:pPr>
        <w:spacing w:after="0"/>
        <w:ind w:left="0"/>
        <w:jc w:val="both"/>
      </w:pPr>
      <w:r>
        <w:rPr>
          <w:rFonts w:ascii="Times New Roman"/>
          <w:b w:val="false"/>
          <w:i w:val="false"/>
          <w:color w:val="000000"/>
          <w:sz w:val="28"/>
        </w:rPr>
        <w:t>
      2. Мойынкумский районный маслихат (местный представительный орган) является выборным органом, избираемым населением Мойынкумского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4"/>
    <w:bookmarkStart w:name="z18" w:id="5"/>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5"/>
    <w:bookmarkStart w:name="z19" w:id="6"/>
    <w:p>
      <w:pPr>
        <w:spacing w:after="0"/>
        <w:ind w:left="0"/>
        <w:jc w:val="left"/>
      </w:pPr>
      <w:r>
        <w:rPr>
          <w:rFonts w:ascii="Times New Roman"/>
          <w:b/>
          <w:i w:val="false"/>
          <w:color w:val="000000"/>
        </w:rPr>
        <w:t xml:space="preserve"> Глава 2. Порядок проведения сессии маслихата</w:t>
      </w:r>
    </w:p>
    <w:bookmarkEnd w:id="6"/>
    <w:bookmarkStart w:name="z20"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7"/>
    <w:bookmarkStart w:name="z21"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8"/>
    <w:bookmarkStart w:name="z22" w:id="9"/>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9"/>
    <w:bookmarkStart w:name="z23" w:id="10"/>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0"/>
    <w:bookmarkStart w:name="z24" w:id="11"/>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1"/>
    <w:bookmarkStart w:name="z25" w:id="12"/>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2"/>
    <w:bookmarkStart w:name="z26"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27" w:id="14"/>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ее до избрания 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4"/>
    <w:bookmarkStart w:name="z28" w:id="15"/>
    <w:p>
      <w:pPr>
        <w:spacing w:after="0"/>
        <w:ind w:left="0"/>
        <w:jc w:val="both"/>
      </w:pPr>
      <w:r>
        <w:rPr>
          <w:rFonts w:ascii="Times New Roman"/>
          <w:b w:val="false"/>
          <w:i w:val="false"/>
          <w:color w:val="000000"/>
          <w:sz w:val="28"/>
        </w:rPr>
        <w:t>
      7. Маслихат принимает решения голосованием.</w:t>
      </w:r>
    </w:p>
    <w:bookmarkEnd w:id="15"/>
    <w:bookmarkStart w:name="z29" w:id="16"/>
    <w:p>
      <w:pPr>
        <w:spacing w:after="0"/>
        <w:ind w:left="0"/>
        <w:jc w:val="both"/>
      </w:pPr>
      <w:r>
        <w:rPr>
          <w:rFonts w:ascii="Times New Roman"/>
          <w:b w:val="false"/>
          <w:i w:val="false"/>
          <w:color w:val="000000"/>
          <w:sz w:val="28"/>
        </w:rPr>
        <w:t>
      Голосование осуществляется:</w:t>
      </w:r>
    </w:p>
    <w:bookmarkEnd w:id="16"/>
    <w:bookmarkStart w:name="z30" w:id="17"/>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7"/>
    <w:bookmarkStart w:name="z31" w:id="18"/>
    <w:p>
      <w:pPr>
        <w:spacing w:after="0"/>
        <w:ind w:left="0"/>
        <w:jc w:val="both"/>
      </w:pPr>
      <w:r>
        <w:rPr>
          <w:rFonts w:ascii="Times New Roman"/>
          <w:b w:val="false"/>
          <w:i w:val="false"/>
          <w:color w:val="000000"/>
          <w:sz w:val="28"/>
        </w:rPr>
        <w:t>
      2) поднятием руки;</w:t>
      </w:r>
    </w:p>
    <w:bookmarkEnd w:id="18"/>
    <w:bookmarkStart w:name="z32" w:id="19"/>
    <w:p>
      <w:pPr>
        <w:spacing w:after="0"/>
        <w:ind w:left="0"/>
        <w:jc w:val="both"/>
      </w:pPr>
      <w:r>
        <w:rPr>
          <w:rFonts w:ascii="Times New Roman"/>
          <w:b w:val="false"/>
          <w:i w:val="false"/>
          <w:color w:val="000000"/>
          <w:sz w:val="28"/>
        </w:rPr>
        <w:t>
      3) с использованием бюллетеней.</w:t>
      </w:r>
    </w:p>
    <w:bookmarkEnd w:id="19"/>
    <w:bookmarkStart w:name="z33" w:id="20"/>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0"/>
    <w:bookmarkStart w:name="z34" w:id="2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1"/>
    <w:bookmarkStart w:name="z35" w:id="22"/>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2"/>
    <w:bookmarkStart w:name="z36" w:id="23"/>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3"/>
    <w:bookmarkStart w:name="z37" w:id="24"/>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4"/>
    <w:bookmarkStart w:name="z38" w:id="25"/>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5"/>
    <w:bookmarkStart w:name="z39" w:id="26"/>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6"/>
    <w:bookmarkStart w:name="z40" w:id="27"/>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7"/>
    <w:bookmarkStart w:name="z41" w:id="28"/>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8"/>
    <w:bookmarkStart w:name="z42" w:id="29"/>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29"/>
    <w:bookmarkStart w:name="z43" w:id="30"/>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0"/>
    <w:bookmarkStart w:name="z44" w:id="31"/>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1"/>
    <w:bookmarkStart w:name="z45" w:id="32"/>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2"/>
    <w:bookmarkStart w:name="z46" w:id="33"/>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3"/>
    <w:bookmarkStart w:name="z47" w:id="34"/>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4"/>
    <w:bookmarkStart w:name="z48" w:id="35"/>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5"/>
    <w:bookmarkStart w:name="z49" w:id="36"/>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6"/>
    <w:bookmarkStart w:name="z50" w:id="37"/>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7"/>
    <w:bookmarkStart w:name="z51" w:id="38"/>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8"/>
    <w:bookmarkStart w:name="z52" w:id="3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9"/>
    <w:bookmarkStart w:name="z53" w:id="4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0"/>
    <w:bookmarkStart w:name="z54" w:id="4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1"/>
    <w:bookmarkStart w:name="z55" w:id="42"/>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2"/>
    <w:bookmarkStart w:name="z56" w:id="43"/>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3"/>
    <w:bookmarkStart w:name="z57" w:id="4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4"/>
    <w:bookmarkStart w:name="z58" w:id="4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5"/>
    <w:bookmarkStart w:name="z59" w:id="46"/>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6"/>
    <w:bookmarkStart w:name="z60" w:id="4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7"/>
    <w:bookmarkStart w:name="z61" w:id="48"/>
    <w:p>
      <w:pPr>
        <w:spacing w:after="0"/>
        <w:ind w:left="0"/>
        <w:jc w:val="left"/>
      </w:pPr>
      <w:r>
        <w:rPr>
          <w:rFonts w:ascii="Times New Roman"/>
          <w:b/>
          <w:i w:val="false"/>
          <w:color w:val="000000"/>
        </w:rPr>
        <w:t xml:space="preserve"> Глава 3. Порядок принятия актов маслихата</w:t>
      </w:r>
    </w:p>
    <w:bookmarkEnd w:id="48"/>
    <w:bookmarkStart w:name="z62" w:id="49"/>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9"/>
    <w:bookmarkStart w:name="z63" w:id="50"/>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0"/>
    <w:bookmarkStart w:name="z64" w:id="5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1"/>
    <w:bookmarkStart w:name="z65" w:id="52"/>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2"/>
    <w:bookmarkStart w:name="z66" w:id="5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3"/>
    <w:bookmarkStart w:name="z67" w:id="5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54"/>
    <w:bookmarkStart w:name="z68" w:id="5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5"/>
    <w:bookmarkStart w:name="z69" w:id="5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6"/>
    <w:bookmarkStart w:name="z70" w:id="5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7"/>
    <w:bookmarkStart w:name="z71" w:id="5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8"/>
    <w:bookmarkStart w:name="z72" w:id="5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9"/>
    <w:bookmarkStart w:name="z73" w:id="6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0"/>
    <w:bookmarkStart w:name="z74" w:id="6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1"/>
    <w:bookmarkStart w:name="z75" w:id="6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2"/>
    <w:bookmarkStart w:name="z76" w:id="6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7"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78" w:id="6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5"/>
    <w:bookmarkStart w:name="z79"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80"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81"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82" w:id="6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9"/>
    <w:bookmarkStart w:name="z83"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4"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5" w:id="7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2"/>
    <w:bookmarkStart w:name="z86" w:id="7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3"/>
    <w:bookmarkStart w:name="z87" w:id="74"/>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74"/>
    <w:bookmarkStart w:name="z88" w:id="7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5"/>
    <w:bookmarkStart w:name="z89" w:id="7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76"/>
    <w:bookmarkStart w:name="z90" w:id="77"/>
    <w:p>
      <w:pPr>
        <w:spacing w:after="0"/>
        <w:ind w:left="0"/>
        <w:jc w:val="both"/>
      </w:pPr>
      <w:r>
        <w:rPr>
          <w:rFonts w:ascii="Times New Roman"/>
          <w:b w:val="false"/>
          <w:i w:val="false"/>
          <w:color w:val="000000"/>
          <w:sz w:val="28"/>
        </w:rPr>
        <w:t>
      Районный отдел экономики и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7"/>
    <w:bookmarkStart w:name="z91" w:id="78"/>
    <w:p>
      <w:pPr>
        <w:spacing w:after="0"/>
        <w:ind w:left="0"/>
        <w:jc w:val="both"/>
      </w:pPr>
      <w:r>
        <w:rPr>
          <w:rFonts w:ascii="Times New Roman"/>
          <w:b w:val="false"/>
          <w:i w:val="false"/>
          <w:color w:val="000000"/>
          <w:sz w:val="28"/>
        </w:rPr>
        <w:t>
      Районный бюджет утверждается соответствующим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сел,поселков, сельских округов утверждаются маслихатом района до конца финансового года со дня подписаня решения маслихата района об утверждении районного бюджета.</w:t>
      </w:r>
    </w:p>
    <w:bookmarkEnd w:id="78"/>
    <w:bookmarkStart w:name="z92" w:id="79"/>
    <w:p>
      <w:pPr>
        <w:spacing w:after="0"/>
        <w:ind w:left="0"/>
        <w:jc w:val="both"/>
      </w:pPr>
      <w:r>
        <w:rPr>
          <w:rFonts w:ascii="Times New Roman"/>
          <w:b w:val="false"/>
          <w:i w:val="false"/>
          <w:color w:val="000000"/>
          <w:sz w:val="28"/>
        </w:rPr>
        <w:t>
      Допускается утверждение бюджетов Мойынкумского района, сел, сельских округов отдельными решениями районного маслихата.</w:t>
      </w:r>
    </w:p>
    <w:bookmarkEnd w:id="79"/>
    <w:bookmarkStart w:name="z93"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4" w:id="8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5" w:id="82"/>
    <w:p>
      <w:pPr>
        <w:spacing w:after="0"/>
        <w:ind w:left="0"/>
        <w:jc w:val="left"/>
      </w:pPr>
      <w:r>
        <w:rPr>
          <w:rFonts w:ascii="Times New Roman"/>
          <w:b/>
          <w:i w:val="false"/>
          <w:color w:val="000000"/>
        </w:rPr>
        <w:t xml:space="preserve"> Глава 4. Порядок заслушивания отчетов</w:t>
      </w:r>
    </w:p>
    <w:bookmarkEnd w:id="82"/>
    <w:bookmarkStart w:name="z96"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7" w:id="84"/>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4"/>
    <w:bookmarkStart w:name="z98"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85"/>
    <w:bookmarkStart w:name="z99"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100"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1"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2"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103"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4"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5"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6"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7"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8"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09"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6"/>
    <w:bookmarkStart w:name="z110" w:id="97"/>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 xml:space="preserve">статьей 39-3 </w:t>
      </w:r>
      <w:r>
        <w:rPr>
          <w:rFonts w:ascii="Times New Roman"/>
          <w:b w:val="false"/>
          <w:i w:val="false"/>
          <w:color w:val="000000"/>
          <w:sz w:val="28"/>
        </w:rPr>
        <w:t xml:space="preserve"> Закона.</w:t>
      </w:r>
    </w:p>
    <w:bookmarkEnd w:id="97"/>
    <w:bookmarkStart w:name="z111" w:id="98"/>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8"/>
    <w:bookmarkStart w:name="z112" w:id="99"/>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9"/>
    <w:bookmarkStart w:name="z113" w:id="100"/>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0"/>
    <w:bookmarkStart w:name="z114" w:id="101"/>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1"/>
    <w:bookmarkStart w:name="z115" w:id="10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6" w:id="103"/>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3"/>
    <w:bookmarkStart w:name="z117" w:id="104"/>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8"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5"/>
    <w:bookmarkStart w:name="z119"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20"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21"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22"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23"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4"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5"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6"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7" w:id="114"/>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8"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9"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30" w:id="117"/>
    <w:p>
      <w:pPr>
        <w:spacing w:after="0"/>
        <w:ind w:left="0"/>
        <w:jc w:val="left"/>
      </w:pPr>
      <w:r>
        <w:rPr>
          <w:rFonts w:ascii="Times New Roman"/>
          <w:b/>
          <w:i w:val="false"/>
          <w:color w:val="000000"/>
        </w:rPr>
        <w:t xml:space="preserve"> Параграф 1. Председатель маслихата</w:t>
      </w:r>
    </w:p>
    <w:bookmarkEnd w:id="117"/>
    <w:bookmarkStart w:name="z131"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32"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3"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4"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5"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6" w:id="123"/>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3"/>
    <w:bookmarkStart w:name="z137" w:id="124"/>
    <w:p>
      <w:pPr>
        <w:spacing w:after="0"/>
        <w:ind w:left="0"/>
        <w:jc w:val="both"/>
      </w:pPr>
      <w:r>
        <w:rPr>
          <w:rFonts w:ascii="Times New Roman"/>
          <w:b w:val="false"/>
          <w:i w:val="false"/>
          <w:color w:val="000000"/>
          <w:sz w:val="28"/>
        </w:rPr>
        <w:t>
      Председатель районного маслихата своим распоряжением может отличить граждан Почетной Грамотой районного маслихата за заслуги перед районом.</w:t>
      </w:r>
    </w:p>
    <w:bookmarkEnd w:id="124"/>
    <w:bookmarkStart w:name="z138"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9"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40"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41"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42"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3"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4"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5"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6"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47"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8"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9"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50"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51"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52"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3"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4"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5"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6"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7"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8"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9"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60"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61"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62"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3"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4"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5"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2"/>
    <w:bookmarkStart w:name="z166"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7" w:id="154"/>
    <w:p>
      <w:pPr>
        <w:spacing w:after="0"/>
        <w:ind w:left="0"/>
        <w:jc w:val="left"/>
      </w:pPr>
      <w:r>
        <w:rPr>
          <w:rFonts w:ascii="Times New Roman"/>
          <w:b/>
          <w:i w:val="false"/>
          <w:color w:val="000000"/>
        </w:rPr>
        <w:t xml:space="preserve"> Параграф 4. Председатель постоянной комиссии района осуществляющий свою деятельность на постоянной основе</w:t>
      </w:r>
    </w:p>
    <w:bookmarkEnd w:id="154"/>
    <w:bookmarkStart w:name="z168" w:id="155"/>
    <w:p>
      <w:pPr>
        <w:spacing w:after="0"/>
        <w:ind w:left="0"/>
        <w:jc w:val="both"/>
      </w:pPr>
      <w:r>
        <w:rPr>
          <w:rFonts w:ascii="Times New Roman"/>
          <w:b w:val="false"/>
          <w:i w:val="false"/>
          <w:color w:val="000000"/>
          <w:sz w:val="28"/>
        </w:rPr>
        <w:t>
      57. Председатель постоянной комиссии маслихата района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5"/>
    <w:bookmarkStart w:name="z169" w:id="156"/>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избирается в соответствии с пунктом 54 настоящего Регламента.</w:t>
      </w:r>
    </w:p>
    <w:bookmarkEnd w:id="156"/>
    <w:bookmarkStart w:name="z170" w:id="157"/>
    <w:p>
      <w:pPr>
        <w:spacing w:after="0"/>
        <w:ind w:left="0"/>
        <w:jc w:val="both"/>
      </w:pPr>
      <w:r>
        <w:rPr>
          <w:rFonts w:ascii="Times New Roman"/>
          <w:b w:val="false"/>
          <w:i w:val="false"/>
          <w:color w:val="000000"/>
          <w:sz w:val="28"/>
        </w:rPr>
        <w:t>
      Маслихатом района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7"/>
    <w:bookmarkStart w:name="z171" w:id="158"/>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8"/>
    <w:bookmarkStart w:name="z172" w:id="159"/>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59"/>
    <w:bookmarkStart w:name="z173" w:id="160"/>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bookmarkEnd w:id="160"/>
    <w:bookmarkStart w:name="z174" w:id="161"/>
    <w:p>
      <w:pPr>
        <w:spacing w:after="0"/>
        <w:ind w:left="0"/>
        <w:jc w:val="both"/>
      </w:pPr>
      <w:r>
        <w:rPr>
          <w:rFonts w:ascii="Times New Roman"/>
          <w:b w:val="false"/>
          <w:i w:val="false"/>
          <w:color w:val="000000"/>
          <w:sz w:val="28"/>
        </w:rPr>
        <w:t>
      1) руководит работой постоянной комиссии маслихата;</w:t>
      </w:r>
    </w:p>
    <w:bookmarkEnd w:id="161"/>
    <w:bookmarkStart w:name="z175" w:id="162"/>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62"/>
    <w:bookmarkStart w:name="z176" w:id="163"/>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63"/>
    <w:bookmarkStart w:name="z177" w:id="164"/>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64"/>
    <w:bookmarkStart w:name="z178" w:id="165"/>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5"/>
    <w:bookmarkStart w:name="z179" w:id="166"/>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6"/>
    <w:bookmarkStart w:name="z180" w:id="167"/>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7"/>
    <w:bookmarkStart w:name="z181" w:id="168"/>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8"/>
    <w:bookmarkStart w:name="z182" w:id="169"/>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69"/>
    <w:bookmarkStart w:name="z183" w:id="170"/>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70"/>
    <w:bookmarkStart w:name="z184" w:id="171"/>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71"/>
    <w:bookmarkStart w:name="z185" w:id="172"/>
    <w:p>
      <w:pPr>
        <w:spacing w:after="0"/>
        <w:ind w:left="0"/>
        <w:jc w:val="both"/>
      </w:pPr>
      <w:r>
        <w:rPr>
          <w:rFonts w:ascii="Times New Roman"/>
          <w:b w:val="false"/>
          <w:i w:val="false"/>
          <w:color w:val="000000"/>
          <w:sz w:val="28"/>
        </w:rPr>
        <w:t>
      60. При отсутствии председателя маслихата района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72"/>
    <w:bookmarkStart w:name="z186" w:id="173"/>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председателя маслихата района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73"/>
    <w:bookmarkStart w:name="z187" w:id="174"/>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председателя маслихата депутатом, являющимся членом данной постоянной комиссии маслихата.</w:t>
      </w:r>
    </w:p>
    <w:bookmarkEnd w:id="174"/>
    <w:bookmarkStart w:name="z188" w:id="175"/>
    <w:p>
      <w:pPr>
        <w:spacing w:after="0"/>
        <w:ind w:left="0"/>
        <w:jc w:val="left"/>
      </w:pPr>
      <w:r>
        <w:rPr>
          <w:rFonts w:ascii="Times New Roman"/>
          <w:b/>
          <w:i w:val="false"/>
          <w:color w:val="000000"/>
        </w:rPr>
        <w:t xml:space="preserve"> Параграф 5. Счетная комиссия маслихата</w:t>
      </w:r>
    </w:p>
    <w:bookmarkEnd w:id="175"/>
    <w:bookmarkStart w:name="z189" w:id="176"/>
    <w:p>
      <w:pPr>
        <w:spacing w:after="0"/>
        <w:ind w:left="0"/>
        <w:jc w:val="both"/>
      </w:pPr>
      <w:r>
        <w:rPr>
          <w:rFonts w:ascii="Times New Roman"/>
          <w:b w:val="false"/>
          <w:i w:val="false"/>
          <w:color w:val="000000"/>
          <w:sz w:val="28"/>
        </w:rPr>
        <w:t>
      61.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6"/>
    <w:bookmarkStart w:name="z190" w:id="17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77"/>
    <w:bookmarkStart w:name="z191" w:id="17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8"/>
    <w:bookmarkStart w:name="z192" w:id="179"/>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79"/>
    <w:bookmarkStart w:name="z193" w:id="180"/>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80"/>
    <w:bookmarkStart w:name="z194" w:id="18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81"/>
    <w:bookmarkStart w:name="z195" w:id="182"/>
    <w:p>
      <w:pPr>
        <w:spacing w:after="0"/>
        <w:ind w:left="0"/>
        <w:jc w:val="both"/>
      </w:pPr>
      <w:r>
        <w:rPr>
          <w:rFonts w:ascii="Times New Roman"/>
          <w:b w:val="false"/>
          <w:i w:val="false"/>
          <w:color w:val="000000"/>
          <w:sz w:val="28"/>
        </w:rPr>
        <w:t>
      63.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82"/>
    <w:bookmarkStart w:name="z196" w:id="18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3"/>
    <w:bookmarkStart w:name="z197" w:id="18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4"/>
    <w:bookmarkStart w:name="z198" w:id="18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5"/>
    <w:bookmarkStart w:name="z199" w:id="18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6"/>
    <w:bookmarkStart w:name="z200" w:id="18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87"/>
    <w:bookmarkStart w:name="z201" w:id="18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8"/>
    <w:bookmarkStart w:name="z202" w:id="18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89"/>
    <w:bookmarkStart w:name="z203" w:id="19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90"/>
    <w:bookmarkStart w:name="z204" w:id="19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91"/>
    <w:bookmarkStart w:name="z205" w:id="19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92"/>
    <w:bookmarkStart w:name="z206" w:id="19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3"/>
    <w:bookmarkStart w:name="z207" w:id="194"/>
    <w:p>
      <w:pPr>
        <w:spacing w:after="0"/>
        <w:ind w:left="0"/>
        <w:jc w:val="left"/>
      </w:pPr>
      <w:r>
        <w:rPr>
          <w:rFonts w:ascii="Times New Roman"/>
          <w:b/>
          <w:i w:val="false"/>
          <w:color w:val="000000"/>
        </w:rPr>
        <w:t xml:space="preserve"> Параграф 6. Депутатские объединения в маслихатах</w:t>
      </w:r>
    </w:p>
    <w:bookmarkEnd w:id="194"/>
    <w:bookmarkStart w:name="z208" w:id="195"/>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95"/>
    <w:bookmarkStart w:name="z209" w:id="196"/>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6"/>
    <w:bookmarkStart w:name="z210" w:id="197"/>
    <w:p>
      <w:pPr>
        <w:spacing w:after="0"/>
        <w:ind w:left="0"/>
        <w:jc w:val="both"/>
      </w:pPr>
      <w:r>
        <w:rPr>
          <w:rFonts w:ascii="Times New Roman"/>
          <w:b w:val="false"/>
          <w:i w:val="false"/>
          <w:color w:val="000000"/>
          <w:sz w:val="28"/>
        </w:rPr>
        <w:t>
      66. Члены депутатских объединений могут:</w:t>
      </w:r>
    </w:p>
    <w:bookmarkEnd w:id="197"/>
    <w:bookmarkStart w:name="z211" w:id="19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8"/>
    <w:bookmarkStart w:name="z212" w:id="19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99"/>
    <w:bookmarkStart w:name="z213" w:id="200"/>
    <w:p>
      <w:pPr>
        <w:spacing w:after="0"/>
        <w:ind w:left="0"/>
        <w:jc w:val="both"/>
      </w:pPr>
      <w:r>
        <w:rPr>
          <w:rFonts w:ascii="Times New Roman"/>
          <w:b w:val="false"/>
          <w:i w:val="false"/>
          <w:color w:val="000000"/>
          <w:sz w:val="28"/>
        </w:rPr>
        <w:t>
      3) предлагать поправки к проектам решений маслихата;</w:t>
      </w:r>
    </w:p>
    <w:bookmarkEnd w:id="200"/>
    <w:bookmarkStart w:name="z214" w:id="20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1"/>
    <w:bookmarkStart w:name="z215" w:id="202"/>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2"/>
    <w:bookmarkStart w:name="z216" w:id="203"/>
    <w:p>
      <w:pPr>
        <w:spacing w:after="0"/>
        <w:ind w:left="0"/>
        <w:jc w:val="left"/>
      </w:pPr>
      <w:r>
        <w:rPr>
          <w:rFonts w:ascii="Times New Roman"/>
          <w:b/>
          <w:i w:val="false"/>
          <w:color w:val="000000"/>
        </w:rPr>
        <w:t xml:space="preserve"> Глава 7. Правила депутатской этики</w:t>
      </w:r>
    </w:p>
    <w:bookmarkEnd w:id="203"/>
    <w:bookmarkStart w:name="z217" w:id="204"/>
    <w:p>
      <w:pPr>
        <w:spacing w:after="0"/>
        <w:ind w:left="0"/>
        <w:jc w:val="both"/>
      </w:pPr>
      <w:r>
        <w:rPr>
          <w:rFonts w:ascii="Times New Roman"/>
          <w:b w:val="false"/>
          <w:i w:val="false"/>
          <w:color w:val="000000"/>
          <w:sz w:val="28"/>
        </w:rPr>
        <w:t>
      68. Депутаты маслихата:</w:t>
      </w:r>
    </w:p>
    <w:bookmarkEnd w:id="204"/>
    <w:bookmarkStart w:name="z218" w:id="20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5"/>
    <w:bookmarkStart w:name="z219" w:id="20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6"/>
    <w:bookmarkStart w:name="z220" w:id="20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7"/>
    <w:bookmarkStart w:name="z221" w:id="20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8"/>
    <w:bookmarkStart w:name="z222" w:id="209"/>
    <w:p>
      <w:pPr>
        <w:spacing w:after="0"/>
        <w:ind w:left="0"/>
        <w:jc w:val="both"/>
      </w:pPr>
      <w:r>
        <w:rPr>
          <w:rFonts w:ascii="Times New Roman"/>
          <w:b w:val="false"/>
          <w:i w:val="false"/>
          <w:color w:val="000000"/>
          <w:sz w:val="28"/>
        </w:rPr>
        <w:t>
      5) не должны прерывать выступающих.</w:t>
      </w:r>
    </w:p>
    <w:bookmarkEnd w:id="209"/>
    <w:bookmarkStart w:name="z223" w:id="210"/>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0"/>
    <w:bookmarkStart w:name="z224" w:id="211"/>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1"/>
    <w:bookmarkStart w:name="z225" w:id="212"/>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12"/>
    <w:bookmarkStart w:name="z226" w:id="213"/>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3"/>
    <w:bookmarkStart w:name="z227" w:id="214"/>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214"/>
    <w:bookmarkStart w:name="z228" w:id="215"/>
    <w:p>
      <w:pPr>
        <w:spacing w:after="0"/>
        <w:ind w:left="0"/>
        <w:jc w:val="left"/>
      </w:pPr>
      <w:r>
        <w:rPr>
          <w:rFonts w:ascii="Times New Roman"/>
          <w:b/>
          <w:i w:val="false"/>
          <w:color w:val="000000"/>
        </w:rPr>
        <w:t xml:space="preserve"> Глава 8. Повышение квалификации депутатов маслихата</w:t>
      </w:r>
    </w:p>
    <w:bookmarkEnd w:id="215"/>
    <w:bookmarkStart w:name="z229" w:id="216"/>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6"/>
    <w:bookmarkStart w:name="z230" w:id="217"/>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217"/>
    <w:bookmarkStart w:name="z231" w:id="218"/>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218"/>
    <w:bookmarkStart w:name="z232" w:id="219"/>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19"/>
    <w:bookmarkStart w:name="z233" w:id="220"/>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0"/>
    <w:bookmarkStart w:name="z234" w:id="221"/>
    <w:p>
      <w:pPr>
        <w:spacing w:after="0"/>
        <w:ind w:left="0"/>
        <w:jc w:val="left"/>
      </w:pPr>
      <w:r>
        <w:rPr>
          <w:rFonts w:ascii="Times New Roman"/>
          <w:b/>
          <w:i w:val="false"/>
          <w:color w:val="000000"/>
        </w:rPr>
        <w:t xml:space="preserve"> Глава 9. Организация работы аппарата маслихата</w:t>
      </w:r>
    </w:p>
    <w:bookmarkEnd w:id="221"/>
    <w:bookmarkStart w:name="z235" w:id="222"/>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22"/>
    <w:bookmarkStart w:name="z236" w:id="22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23"/>
    <w:bookmarkStart w:name="z237" w:id="22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24"/>
    <w:bookmarkStart w:name="z238" w:id="225"/>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5"/>
    <w:bookmarkStart w:name="z239" w:id="226"/>
    <w:p>
      <w:pPr>
        <w:spacing w:after="0"/>
        <w:ind w:left="0"/>
        <w:jc w:val="both"/>
      </w:pPr>
      <w:r>
        <w:rPr>
          <w:rFonts w:ascii="Times New Roman"/>
          <w:b w:val="false"/>
          <w:i w:val="false"/>
          <w:color w:val="000000"/>
          <w:sz w:val="28"/>
        </w:rPr>
        <w:t>
      81. Деятельность государственных служащих аппарата маслихата осуществляется в соответствии с законодательством Республики Казахстан.</w:t>
      </w:r>
    </w:p>
    <w:bookmarkEnd w:id="226"/>
    <w:bookmarkStart w:name="z240" w:id="22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