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c23d" w14:textId="31b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2022 года №24-3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10 августа 2023 года № 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8 153 309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- 2 133 128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5 983 181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8 526 565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91 638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63 612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-464 894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63 612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373 256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августа 2023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 года №24-3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