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594e" w14:textId="a95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Жамбылской области "О бюджете сельских округов Мойынкумского района на 2023–2025 годы" от 23 декабря 2022 года №25-2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5 июля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Жамбылской области "О бюджете сельских округов Мойынкумского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258 943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29 922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–229 021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266 004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- 7 061тысяч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- 7061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7 061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Саурыков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№6-2 от 05 июля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от 23 декабря 2022 года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