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6208" w14:textId="d626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сельских округов Мойынкумского района на 2023 – 2025 годы" от 23 декабря 2022 года №25-2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3 мая 2023 года № 3-2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сельских округов Мойынкумского района на 2023-2025 годы" от 23 декабря 2022 года </w:t>
      </w:r>
      <w:r>
        <w:rPr>
          <w:rFonts w:ascii="Times New Roman"/>
          <w:b w:val="false"/>
          <w:i w:val="false"/>
          <w:color w:val="000000"/>
          <w:sz w:val="28"/>
        </w:rPr>
        <w:t>№25-2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"1. Утвердить бюджет сельских округов на 2023-2025 годы согласно приложениям 1, 2, 3, 4, 5, 6, 7, 8, 9, 10, 11, 12, 13, 14, 15, 16, 17, 18, 19, 20, 21, 22, 23, 24, 25, 26, 27, 28, 29, 30, 31, 32, 33, 34, 35, 36, 37, 38, 39, 40, 41, 42, 43, 44, 45, 46, 47, 48, в том числе на 2023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223 961тысяч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29 922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 194 039 тысяч тенге;</w:t>
      </w:r>
    </w:p>
    <w:bookmarkEnd w:id="8"/>
    <w:bookmarkStart w:name="z17" w:id="9"/>
    <w:p>
      <w:pPr>
        <w:spacing w:after="0"/>
        <w:ind w:left="0"/>
        <w:jc w:val="both"/>
      </w:pPr>
      <w:r>
        <w:rPr>
          <w:rFonts w:ascii="Times New Roman"/>
          <w:b w:val="false"/>
          <w:i w:val="false"/>
          <w:color w:val="000000"/>
          <w:sz w:val="28"/>
        </w:rPr>
        <w:t>
      2) затраты –231 022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- 7 061тысяч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- 7061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7 061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86 115тысяч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6 745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 79 370 тысяч тенге;</w:t>
      </w:r>
    </w:p>
    <w:bookmarkEnd w:id="26"/>
    <w:bookmarkStart w:name="z35" w:id="27"/>
    <w:p>
      <w:pPr>
        <w:spacing w:after="0"/>
        <w:ind w:left="0"/>
        <w:jc w:val="both"/>
      </w:pPr>
      <w:r>
        <w:rPr>
          <w:rFonts w:ascii="Times New Roman"/>
          <w:b w:val="false"/>
          <w:i w:val="false"/>
          <w:color w:val="000000"/>
          <w:sz w:val="28"/>
        </w:rPr>
        <w:t>
      2) затраты – 88 299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-2 184тысяч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2 184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средств–2 184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93 494тысяч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4 360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89 134тысяч тенге;</w:t>
      </w:r>
    </w:p>
    <w:bookmarkEnd w:id="44"/>
    <w:bookmarkStart w:name="z53" w:id="45"/>
    <w:p>
      <w:pPr>
        <w:spacing w:after="0"/>
        <w:ind w:left="0"/>
        <w:jc w:val="both"/>
      </w:pPr>
      <w:r>
        <w:rPr>
          <w:rFonts w:ascii="Times New Roman"/>
          <w:b w:val="false"/>
          <w:i w:val="false"/>
          <w:color w:val="000000"/>
          <w:sz w:val="28"/>
        </w:rPr>
        <w:t>
      2) затраты – 94 926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-1 432тысяч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1 432</w:t>
      </w:r>
    </w:p>
    <w:bookmarkEnd w:id="53"/>
    <w:bookmarkStart w:name="z62" w:id="54"/>
    <w:p>
      <w:pPr>
        <w:spacing w:after="0"/>
        <w:ind w:left="0"/>
        <w:jc w:val="both"/>
      </w:pPr>
      <w:r>
        <w:rPr>
          <w:rFonts w:ascii="Times New Roman"/>
          <w:b w:val="false"/>
          <w:i w:val="false"/>
          <w:color w:val="000000"/>
          <w:sz w:val="28"/>
        </w:rPr>
        <w:t>
       тысяч тенге, в том числе:</w:t>
      </w:r>
    </w:p>
    <w:bookmarkEnd w:id="54"/>
    <w:bookmarkStart w:name="z63" w:id="55"/>
    <w:p>
      <w:pPr>
        <w:spacing w:after="0"/>
        <w:ind w:left="0"/>
        <w:jc w:val="both"/>
      </w:pPr>
      <w:r>
        <w:rPr>
          <w:rFonts w:ascii="Times New Roman"/>
          <w:b w:val="false"/>
          <w:i w:val="false"/>
          <w:color w:val="000000"/>
          <w:sz w:val="28"/>
        </w:rPr>
        <w:t>
      поступление займов – 0 тысяч тенге;</w:t>
      </w:r>
    </w:p>
    <w:bookmarkEnd w:id="55"/>
    <w:bookmarkStart w:name="z64" w:id="56"/>
    <w:p>
      <w:pPr>
        <w:spacing w:after="0"/>
        <w:ind w:left="0"/>
        <w:jc w:val="both"/>
      </w:pPr>
      <w:r>
        <w:rPr>
          <w:rFonts w:ascii="Times New Roman"/>
          <w:b w:val="false"/>
          <w:i w:val="false"/>
          <w:color w:val="000000"/>
          <w:sz w:val="28"/>
        </w:rPr>
        <w:t>
      погашение займов – 0 тысяч тенге;</w:t>
      </w:r>
    </w:p>
    <w:bookmarkEnd w:id="56"/>
    <w:bookmarkStart w:name="z65" w:id="57"/>
    <w:p>
      <w:pPr>
        <w:spacing w:after="0"/>
        <w:ind w:left="0"/>
        <w:jc w:val="both"/>
      </w:pPr>
      <w:r>
        <w:rPr>
          <w:rFonts w:ascii="Times New Roman"/>
          <w:b w:val="false"/>
          <w:i w:val="false"/>
          <w:color w:val="000000"/>
          <w:sz w:val="28"/>
        </w:rPr>
        <w:t>
      используемые остатки бюджетных средств – 1 432 тысяч тенге.</w:t>
      </w:r>
    </w:p>
    <w:bookmarkEnd w:id="57"/>
    <w:bookmarkStart w:name="z66" w:id="58"/>
    <w:p>
      <w:pPr>
        <w:spacing w:after="0"/>
        <w:ind w:left="0"/>
        <w:jc w:val="both"/>
      </w:pPr>
      <w:r>
        <w:rPr>
          <w:rFonts w:ascii="Times New Roman"/>
          <w:b w:val="false"/>
          <w:i w:val="false"/>
          <w:color w:val="000000"/>
          <w:sz w:val="28"/>
        </w:rPr>
        <w:t>
      1.4. По Шыганакскому сельскому округу:</w:t>
      </w:r>
    </w:p>
    <w:bookmarkEnd w:id="58"/>
    <w:bookmarkStart w:name="z67" w:id="59"/>
    <w:p>
      <w:pPr>
        <w:spacing w:after="0"/>
        <w:ind w:left="0"/>
        <w:jc w:val="both"/>
      </w:pPr>
      <w:r>
        <w:rPr>
          <w:rFonts w:ascii="Times New Roman"/>
          <w:b w:val="false"/>
          <w:i w:val="false"/>
          <w:color w:val="000000"/>
          <w:sz w:val="28"/>
        </w:rPr>
        <w:t>
      1) доходы– 109 033тысяч тенге, в том числе:</w:t>
      </w:r>
    </w:p>
    <w:bookmarkEnd w:id="59"/>
    <w:bookmarkStart w:name="z68" w:id="60"/>
    <w:p>
      <w:pPr>
        <w:spacing w:after="0"/>
        <w:ind w:left="0"/>
        <w:jc w:val="both"/>
      </w:pPr>
      <w:r>
        <w:rPr>
          <w:rFonts w:ascii="Times New Roman"/>
          <w:b w:val="false"/>
          <w:i w:val="false"/>
          <w:color w:val="000000"/>
          <w:sz w:val="28"/>
        </w:rPr>
        <w:t>
      налоговые поступления– 8 166 тысяч тенге;</w:t>
      </w:r>
    </w:p>
    <w:bookmarkEnd w:id="60"/>
    <w:bookmarkStart w:name="z69" w:id="61"/>
    <w:p>
      <w:pPr>
        <w:spacing w:after="0"/>
        <w:ind w:left="0"/>
        <w:jc w:val="both"/>
      </w:pPr>
      <w:r>
        <w:rPr>
          <w:rFonts w:ascii="Times New Roman"/>
          <w:b w:val="false"/>
          <w:i w:val="false"/>
          <w:color w:val="000000"/>
          <w:sz w:val="28"/>
        </w:rPr>
        <w:t>
      неналоговые поступления- 0 тысяч тенге;</w:t>
      </w:r>
    </w:p>
    <w:bookmarkEnd w:id="61"/>
    <w:bookmarkStart w:name="z70" w:id="6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2"/>
    <w:bookmarkStart w:name="z71" w:id="63"/>
    <w:p>
      <w:pPr>
        <w:spacing w:after="0"/>
        <w:ind w:left="0"/>
        <w:jc w:val="both"/>
      </w:pPr>
      <w:r>
        <w:rPr>
          <w:rFonts w:ascii="Times New Roman"/>
          <w:b w:val="false"/>
          <w:i w:val="false"/>
          <w:color w:val="000000"/>
          <w:sz w:val="28"/>
        </w:rPr>
        <w:t>
      поступления трансфертов – 100 867 тысяч тенге;</w:t>
      </w:r>
    </w:p>
    <w:bookmarkEnd w:id="63"/>
    <w:bookmarkStart w:name="z72" w:id="64"/>
    <w:p>
      <w:pPr>
        <w:spacing w:after="0"/>
        <w:ind w:left="0"/>
        <w:jc w:val="both"/>
      </w:pPr>
      <w:r>
        <w:rPr>
          <w:rFonts w:ascii="Times New Roman"/>
          <w:b w:val="false"/>
          <w:i w:val="false"/>
          <w:color w:val="000000"/>
          <w:sz w:val="28"/>
        </w:rPr>
        <w:t>
      2) затраты – 111 592 тысяч тенге;</w:t>
      </w:r>
    </w:p>
    <w:bookmarkEnd w:id="64"/>
    <w:bookmarkStart w:name="z73" w:id="65"/>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65"/>
    <w:bookmarkStart w:name="z74" w:id="66"/>
    <w:p>
      <w:pPr>
        <w:spacing w:after="0"/>
        <w:ind w:left="0"/>
        <w:jc w:val="both"/>
      </w:pPr>
      <w:r>
        <w:rPr>
          <w:rFonts w:ascii="Times New Roman"/>
          <w:b w:val="false"/>
          <w:i w:val="false"/>
          <w:color w:val="000000"/>
          <w:sz w:val="28"/>
        </w:rPr>
        <w:t>
      бюджетные кредиты- 0 тысяч тенге;</w:t>
      </w:r>
    </w:p>
    <w:bookmarkEnd w:id="66"/>
    <w:bookmarkStart w:name="z75" w:id="67"/>
    <w:p>
      <w:pPr>
        <w:spacing w:after="0"/>
        <w:ind w:left="0"/>
        <w:jc w:val="both"/>
      </w:pPr>
      <w:r>
        <w:rPr>
          <w:rFonts w:ascii="Times New Roman"/>
          <w:b w:val="false"/>
          <w:i w:val="false"/>
          <w:color w:val="000000"/>
          <w:sz w:val="28"/>
        </w:rPr>
        <w:t>
      погашение бюджетных кредитов – 0 тысяч тенге;</w:t>
      </w:r>
    </w:p>
    <w:bookmarkEnd w:id="67"/>
    <w:bookmarkStart w:name="z76" w:id="6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8"/>
    <w:bookmarkStart w:name="z77" w:id="69"/>
    <w:p>
      <w:pPr>
        <w:spacing w:after="0"/>
        <w:ind w:left="0"/>
        <w:jc w:val="both"/>
      </w:pPr>
      <w:r>
        <w:rPr>
          <w:rFonts w:ascii="Times New Roman"/>
          <w:b w:val="false"/>
          <w:i w:val="false"/>
          <w:color w:val="000000"/>
          <w:sz w:val="28"/>
        </w:rPr>
        <w:t>
      приобретение финансовых активов - 0 тысяч тенге;</w:t>
      </w:r>
    </w:p>
    <w:bookmarkEnd w:id="69"/>
    <w:bookmarkStart w:name="z78" w:id="7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70"/>
    <w:bookmarkStart w:name="z79" w:id="71"/>
    <w:p>
      <w:pPr>
        <w:spacing w:after="0"/>
        <w:ind w:left="0"/>
        <w:jc w:val="both"/>
      </w:pPr>
      <w:r>
        <w:rPr>
          <w:rFonts w:ascii="Times New Roman"/>
          <w:b w:val="false"/>
          <w:i w:val="false"/>
          <w:color w:val="000000"/>
          <w:sz w:val="28"/>
        </w:rPr>
        <w:t>
      5) дефицит (профицит) бюджета – -2 559тысяч тенге;</w:t>
      </w:r>
    </w:p>
    <w:bookmarkEnd w:id="71"/>
    <w:bookmarkStart w:name="z80" w:id="72"/>
    <w:p>
      <w:pPr>
        <w:spacing w:after="0"/>
        <w:ind w:left="0"/>
        <w:jc w:val="both"/>
      </w:pPr>
      <w:r>
        <w:rPr>
          <w:rFonts w:ascii="Times New Roman"/>
          <w:b w:val="false"/>
          <w:i w:val="false"/>
          <w:color w:val="000000"/>
          <w:sz w:val="28"/>
        </w:rPr>
        <w:t>
      6) финансирование дефицита (использование профицита) бюджета – 2 559 тысяч тенге, в том числе:</w:t>
      </w:r>
    </w:p>
    <w:bookmarkEnd w:id="72"/>
    <w:bookmarkStart w:name="z81" w:id="73"/>
    <w:p>
      <w:pPr>
        <w:spacing w:after="0"/>
        <w:ind w:left="0"/>
        <w:jc w:val="both"/>
      </w:pPr>
      <w:r>
        <w:rPr>
          <w:rFonts w:ascii="Times New Roman"/>
          <w:b w:val="false"/>
          <w:i w:val="false"/>
          <w:color w:val="000000"/>
          <w:sz w:val="28"/>
        </w:rPr>
        <w:t>
      поступление займов – 0 тысяч тенге;</w:t>
      </w:r>
    </w:p>
    <w:bookmarkEnd w:id="73"/>
    <w:bookmarkStart w:name="z82" w:id="74"/>
    <w:p>
      <w:pPr>
        <w:spacing w:after="0"/>
        <w:ind w:left="0"/>
        <w:jc w:val="both"/>
      </w:pPr>
      <w:r>
        <w:rPr>
          <w:rFonts w:ascii="Times New Roman"/>
          <w:b w:val="false"/>
          <w:i w:val="false"/>
          <w:color w:val="000000"/>
          <w:sz w:val="28"/>
        </w:rPr>
        <w:t>
      погашение займов – 0 тысяч тенге;</w:t>
      </w:r>
    </w:p>
    <w:bookmarkEnd w:id="74"/>
    <w:bookmarkStart w:name="z83" w:id="75"/>
    <w:p>
      <w:pPr>
        <w:spacing w:after="0"/>
        <w:ind w:left="0"/>
        <w:jc w:val="both"/>
      </w:pPr>
      <w:r>
        <w:rPr>
          <w:rFonts w:ascii="Times New Roman"/>
          <w:b w:val="false"/>
          <w:i w:val="false"/>
          <w:color w:val="000000"/>
          <w:sz w:val="28"/>
        </w:rPr>
        <w:t>
      используемые остатки бюджетных средств – 2 559 тысяч тенге.</w:t>
      </w:r>
    </w:p>
    <w:bookmarkEnd w:id="75"/>
    <w:bookmarkStart w:name="z84" w:id="76"/>
    <w:p>
      <w:pPr>
        <w:spacing w:after="0"/>
        <w:ind w:left="0"/>
        <w:jc w:val="both"/>
      </w:pPr>
      <w:r>
        <w:rPr>
          <w:rFonts w:ascii="Times New Roman"/>
          <w:b w:val="false"/>
          <w:i w:val="false"/>
          <w:color w:val="000000"/>
          <w:sz w:val="28"/>
        </w:rPr>
        <w:t>
      1.5. По Уланбельскому сельскому округу:</w:t>
      </w:r>
    </w:p>
    <w:bookmarkEnd w:id="76"/>
    <w:bookmarkStart w:name="z85" w:id="77"/>
    <w:p>
      <w:pPr>
        <w:spacing w:after="0"/>
        <w:ind w:left="0"/>
        <w:jc w:val="both"/>
      </w:pPr>
      <w:r>
        <w:rPr>
          <w:rFonts w:ascii="Times New Roman"/>
          <w:b w:val="false"/>
          <w:i w:val="false"/>
          <w:color w:val="000000"/>
          <w:sz w:val="28"/>
        </w:rPr>
        <w:t>
      1) доходы– 57 412тысяч тенге, в том числе:</w:t>
      </w:r>
    </w:p>
    <w:bookmarkEnd w:id="77"/>
    <w:bookmarkStart w:name="z86" w:id="78"/>
    <w:p>
      <w:pPr>
        <w:spacing w:after="0"/>
        <w:ind w:left="0"/>
        <w:jc w:val="both"/>
      </w:pPr>
      <w:r>
        <w:rPr>
          <w:rFonts w:ascii="Times New Roman"/>
          <w:b w:val="false"/>
          <w:i w:val="false"/>
          <w:color w:val="000000"/>
          <w:sz w:val="28"/>
        </w:rPr>
        <w:t>
      налоговые поступления–7 800 тысяч тенге;</w:t>
      </w:r>
    </w:p>
    <w:bookmarkEnd w:id="78"/>
    <w:bookmarkStart w:name="z87" w:id="79"/>
    <w:p>
      <w:pPr>
        <w:spacing w:after="0"/>
        <w:ind w:left="0"/>
        <w:jc w:val="both"/>
      </w:pPr>
      <w:r>
        <w:rPr>
          <w:rFonts w:ascii="Times New Roman"/>
          <w:b w:val="false"/>
          <w:i w:val="false"/>
          <w:color w:val="000000"/>
          <w:sz w:val="28"/>
        </w:rPr>
        <w:t>
      неналоговые поступления- 0 тысяч тенге;</w:t>
      </w:r>
    </w:p>
    <w:bookmarkEnd w:id="79"/>
    <w:bookmarkStart w:name="z88" w:id="8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80"/>
    <w:bookmarkStart w:name="z89" w:id="81"/>
    <w:p>
      <w:pPr>
        <w:spacing w:after="0"/>
        <w:ind w:left="0"/>
        <w:jc w:val="both"/>
      </w:pPr>
      <w:r>
        <w:rPr>
          <w:rFonts w:ascii="Times New Roman"/>
          <w:b w:val="false"/>
          <w:i w:val="false"/>
          <w:color w:val="000000"/>
          <w:sz w:val="28"/>
        </w:rPr>
        <w:t>
      поступления трансфертов –49 612 тысяч тенге;</w:t>
      </w:r>
    </w:p>
    <w:bookmarkEnd w:id="81"/>
    <w:bookmarkStart w:name="z90" w:id="82"/>
    <w:p>
      <w:pPr>
        <w:spacing w:after="0"/>
        <w:ind w:left="0"/>
        <w:jc w:val="both"/>
      </w:pPr>
      <w:r>
        <w:rPr>
          <w:rFonts w:ascii="Times New Roman"/>
          <w:b w:val="false"/>
          <w:i w:val="false"/>
          <w:color w:val="000000"/>
          <w:sz w:val="28"/>
        </w:rPr>
        <w:t>
      2) затраты –57 438 тысяч тенге;</w:t>
      </w:r>
    </w:p>
    <w:bookmarkEnd w:id="82"/>
    <w:bookmarkStart w:name="z91" w:id="83"/>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3"/>
    <w:bookmarkStart w:name="z92" w:id="84"/>
    <w:p>
      <w:pPr>
        <w:spacing w:after="0"/>
        <w:ind w:left="0"/>
        <w:jc w:val="both"/>
      </w:pPr>
      <w:r>
        <w:rPr>
          <w:rFonts w:ascii="Times New Roman"/>
          <w:b w:val="false"/>
          <w:i w:val="false"/>
          <w:color w:val="000000"/>
          <w:sz w:val="28"/>
        </w:rPr>
        <w:t>
      бюджетные кредиты- 0 тысяч тенге;</w:t>
      </w:r>
    </w:p>
    <w:bookmarkEnd w:id="84"/>
    <w:bookmarkStart w:name="z93" w:id="85"/>
    <w:p>
      <w:pPr>
        <w:spacing w:after="0"/>
        <w:ind w:left="0"/>
        <w:jc w:val="both"/>
      </w:pPr>
      <w:r>
        <w:rPr>
          <w:rFonts w:ascii="Times New Roman"/>
          <w:b w:val="false"/>
          <w:i w:val="false"/>
          <w:color w:val="000000"/>
          <w:sz w:val="28"/>
        </w:rPr>
        <w:t>
      погашение бюджетных кредитов – 0 тысяч тенге;</w:t>
      </w:r>
    </w:p>
    <w:bookmarkEnd w:id="85"/>
    <w:bookmarkStart w:name="z94" w:id="8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6"/>
    <w:bookmarkStart w:name="z95" w:id="87"/>
    <w:p>
      <w:pPr>
        <w:spacing w:after="0"/>
        <w:ind w:left="0"/>
        <w:jc w:val="both"/>
      </w:pPr>
      <w:r>
        <w:rPr>
          <w:rFonts w:ascii="Times New Roman"/>
          <w:b w:val="false"/>
          <w:i w:val="false"/>
          <w:color w:val="000000"/>
          <w:sz w:val="28"/>
        </w:rPr>
        <w:t>
      приобретение финансовых активов - 0 тысяч тенге;</w:t>
      </w:r>
    </w:p>
    <w:bookmarkEnd w:id="87"/>
    <w:bookmarkStart w:name="z96" w:id="8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8"/>
    <w:bookmarkStart w:name="z97" w:id="89"/>
    <w:p>
      <w:pPr>
        <w:spacing w:after="0"/>
        <w:ind w:left="0"/>
        <w:jc w:val="both"/>
      </w:pPr>
      <w:r>
        <w:rPr>
          <w:rFonts w:ascii="Times New Roman"/>
          <w:b w:val="false"/>
          <w:i w:val="false"/>
          <w:color w:val="000000"/>
          <w:sz w:val="28"/>
        </w:rPr>
        <w:t>
      5) дефицит (профицит) бюджета – -26тысяч тенге;</w:t>
      </w:r>
    </w:p>
    <w:bookmarkEnd w:id="89"/>
    <w:bookmarkStart w:name="z98" w:id="90"/>
    <w:p>
      <w:pPr>
        <w:spacing w:after="0"/>
        <w:ind w:left="0"/>
        <w:jc w:val="both"/>
      </w:pPr>
      <w:r>
        <w:rPr>
          <w:rFonts w:ascii="Times New Roman"/>
          <w:b w:val="false"/>
          <w:i w:val="false"/>
          <w:color w:val="000000"/>
          <w:sz w:val="28"/>
        </w:rPr>
        <w:t>
      6) финансирование дефицита (использование профицита) бюджета – 26 тысяч тенге, в том числе:</w:t>
      </w:r>
    </w:p>
    <w:bookmarkEnd w:id="90"/>
    <w:bookmarkStart w:name="z99" w:id="91"/>
    <w:p>
      <w:pPr>
        <w:spacing w:after="0"/>
        <w:ind w:left="0"/>
        <w:jc w:val="both"/>
      </w:pPr>
      <w:r>
        <w:rPr>
          <w:rFonts w:ascii="Times New Roman"/>
          <w:b w:val="false"/>
          <w:i w:val="false"/>
          <w:color w:val="000000"/>
          <w:sz w:val="28"/>
        </w:rPr>
        <w:t>
      поступление займов – 0 тысяч тенге;</w:t>
      </w:r>
    </w:p>
    <w:bookmarkEnd w:id="91"/>
    <w:bookmarkStart w:name="z100" w:id="92"/>
    <w:p>
      <w:pPr>
        <w:spacing w:after="0"/>
        <w:ind w:left="0"/>
        <w:jc w:val="both"/>
      </w:pPr>
      <w:r>
        <w:rPr>
          <w:rFonts w:ascii="Times New Roman"/>
          <w:b w:val="false"/>
          <w:i w:val="false"/>
          <w:color w:val="000000"/>
          <w:sz w:val="28"/>
        </w:rPr>
        <w:t>
      погашение займов – 0 тысяч тенге;</w:t>
      </w:r>
    </w:p>
    <w:bookmarkEnd w:id="92"/>
    <w:bookmarkStart w:name="z101" w:id="93"/>
    <w:p>
      <w:pPr>
        <w:spacing w:after="0"/>
        <w:ind w:left="0"/>
        <w:jc w:val="both"/>
      </w:pPr>
      <w:r>
        <w:rPr>
          <w:rFonts w:ascii="Times New Roman"/>
          <w:b w:val="false"/>
          <w:i w:val="false"/>
          <w:color w:val="000000"/>
          <w:sz w:val="28"/>
        </w:rPr>
        <w:t>
      используемые остатки бюджетных средств – 26 тысяч тенге.</w:t>
      </w:r>
    </w:p>
    <w:bookmarkEnd w:id="93"/>
    <w:bookmarkStart w:name="z102" w:id="94"/>
    <w:p>
      <w:pPr>
        <w:spacing w:after="0"/>
        <w:ind w:left="0"/>
        <w:jc w:val="both"/>
      </w:pPr>
      <w:r>
        <w:rPr>
          <w:rFonts w:ascii="Times New Roman"/>
          <w:b w:val="false"/>
          <w:i w:val="false"/>
          <w:color w:val="000000"/>
          <w:sz w:val="28"/>
        </w:rPr>
        <w:t>
      1.6. По Карабогетскому сельскому округу:</w:t>
      </w:r>
    </w:p>
    <w:bookmarkEnd w:id="94"/>
    <w:bookmarkStart w:name="z103" w:id="95"/>
    <w:p>
      <w:pPr>
        <w:spacing w:after="0"/>
        <w:ind w:left="0"/>
        <w:jc w:val="both"/>
      </w:pPr>
      <w:r>
        <w:rPr>
          <w:rFonts w:ascii="Times New Roman"/>
          <w:b w:val="false"/>
          <w:i w:val="false"/>
          <w:color w:val="000000"/>
          <w:sz w:val="28"/>
        </w:rPr>
        <w:t>
      1) доходы– 116 278тысяч тенге, в том числе:</w:t>
      </w:r>
    </w:p>
    <w:bookmarkEnd w:id="95"/>
    <w:bookmarkStart w:name="z104" w:id="96"/>
    <w:p>
      <w:pPr>
        <w:spacing w:after="0"/>
        <w:ind w:left="0"/>
        <w:jc w:val="both"/>
      </w:pPr>
      <w:r>
        <w:rPr>
          <w:rFonts w:ascii="Times New Roman"/>
          <w:b w:val="false"/>
          <w:i w:val="false"/>
          <w:color w:val="000000"/>
          <w:sz w:val="28"/>
        </w:rPr>
        <w:t>
      налоговые поступления–3 605 тысяч тенге;</w:t>
      </w:r>
    </w:p>
    <w:bookmarkEnd w:id="96"/>
    <w:bookmarkStart w:name="z105" w:id="97"/>
    <w:p>
      <w:pPr>
        <w:spacing w:after="0"/>
        <w:ind w:left="0"/>
        <w:jc w:val="both"/>
      </w:pPr>
      <w:r>
        <w:rPr>
          <w:rFonts w:ascii="Times New Roman"/>
          <w:b w:val="false"/>
          <w:i w:val="false"/>
          <w:color w:val="000000"/>
          <w:sz w:val="28"/>
        </w:rPr>
        <w:t>
      неналоговые поступления- 0 тысяч тенге;</w:t>
      </w:r>
    </w:p>
    <w:bookmarkEnd w:id="97"/>
    <w:bookmarkStart w:name="z106" w:id="9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8"/>
    <w:bookmarkStart w:name="z107" w:id="99"/>
    <w:p>
      <w:pPr>
        <w:spacing w:after="0"/>
        <w:ind w:left="0"/>
        <w:jc w:val="both"/>
      </w:pPr>
      <w:r>
        <w:rPr>
          <w:rFonts w:ascii="Times New Roman"/>
          <w:b w:val="false"/>
          <w:i w:val="false"/>
          <w:color w:val="000000"/>
          <w:sz w:val="28"/>
        </w:rPr>
        <w:t>
      поступления трансфертов –112 673 тысяч тенге;</w:t>
      </w:r>
    </w:p>
    <w:bookmarkEnd w:id="99"/>
    <w:bookmarkStart w:name="z108" w:id="100"/>
    <w:p>
      <w:pPr>
        <w:spacing w:after="0"/>
        <w:ind w:left="0"/>
        <w:jc w:val="both"/>
      </w:pPr>
      <w:r>
        <w:rPr>
          <w:rFonts w:ascii="Times New Roman"/>
          <w:b w:val="false"/>
          <w:i w:val="false"/>
          <w:color w:val="000000"/>
          <w:sz w:val="28"/>
        </w:rPr>
        <w:t>
      2) затраты –117 369тысяч тенге;</w:t>
      </w:r>
    </w:p>
    <w:bookmarkEnd w:id="100"/>
    <w:bookmarkStart w:name="z109" w:id="101"/>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1"/>
    <w:bookmarkStart w:name="z110" w:id="102"/>
    <w:p>
      <w:pPr>
        <w:spacing w:after="0"/>
        <w:ind w:left="0"/>
        <w:jc w:val="both"/>
      </w:pPr>
      <w:r>
        <w:rPr>
          <w:rFonts w:ascii="Times New Roman"/>
          <w:b w:val="false"/>
          <w:i w:val="false"/>
          <w:color w:val="000000"/>
          <w:sz w:val="28"/>
        </w:rPr>
        <w:t>
      бюджетные кредиты- 0 тысяч тенге;</w:t>
      </w:r>
    </w:p>
    <w:bookmarkEnd w:id="102"/>
    <w:bookmarkStart w:name="z111" w:id="103"/>
    <w:p>
      <w:pPr>
        <w:spacing w:after="0"/>
        <w:ind w:left="0"/>
        <w:jc w:val="both"/>
      </w:pPr>
      <w:r>
        <w:rPr>
          <w:rFonts w:ascii="Times New Roman"/>
          <w:b w:val="false"/>
          <w:i w:val="false"/>
          <w:color w:val="000000"/>
          <w:sz w:val="28"/>
        </w:rPr>
        <w:t>
      погашение бюджетных кредитов – 0 тысяч тенге;</w:t>
      </w:r>
    </w:p>
    <w:bookmarkEnd w:id="103"/>
    <w:bookmarkStart w:name="z112" w:id="10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4"/>
    <w:bookmarkStart w:name="z113" w:id="105"/>
    <w:p>
      <w:pPr>
        <w:spacing w:after="0"/>
        <w:ind w:left="0"/>
        <w:jc w:val="both"/>
      </w:pPr>
      <w:r>
        <w:rPr>
          <w:rFonts w:ascii="Times New Roman"/>
          <w:b w:val="false"/>
          <w:i w:val="false"/>
          <w:color w:val="000000"/>
          <w:sz w:val="28"/>
        </w:rPr>
        <w:t>
      приобретение финансовых активов - 0 тысяч тенге;</w:t>
      </w:r>
    </w:p>
    <w:bookmarkEnd w:id="105"/>
    <w:bookmarkStart w:name="z114" w:id="10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6"/>
    <w:bookmarkStart w:name="z115" w:id="107"/>
    <w:p>
      <w:pPr>
        <w:spacing w:after="0"/>
        <w:ind w:left="0"/>
        <w:jc w:val="both"/>
      </w:pPr>
      <w:r>
        <w:rPr>
          <w:rFonts w:ascii="Times New Roman"/>
          <w:b w:val="false"/>
          <w:i w:val="false"/>
          <w:color w:val="000000"/>
          <w:sz w:val="28"/>
        </w:rPr>
        <w:t>
      5) дефицит (профицит) бюджета – -1091тысяч тенге;</w:t>
      </w:r>
    </w:p>
    <w:bookmarkEnd w:id="107"/>
    <w:bookmarkStart w:name="z116" w:id="108"/>
    <w:p>
      <w:pPr>
        <w:spacing w:after="0"/>
        <w:ind w:left="0"/>
        <w:jc w:val="both"/>
      </w:pPr>
      <w:r>
        <w:rPr>
          <w:rFonts w:ascii="Times New Roman"/>
          <w:b w:val="false"/>
          <w:i w:val="false"/>
          <w:color w:val="000000"/>
          <w:sz w:val="28"/>
        </w:rPr>
        <w:t>
      6) финансирование дефицита (использование профицита) бюджета –1091 тысяч тенге, в том числе:</w:t>
      </w:r>
    </w:p>
    <w:bookmarkEnd w:id="108"/>
    <w:bookmarkStart w:name="z117" w:id="109"/>
    <w:p>
      <w:pPr>
        <w:spacing w:after="0"/>
        <w:ind w:left="0"/>
        <w:jc w:val="both"/>
      </w:pPr>
      <w:r>
        <w:rPr>
          <w:rFonts w:ascii="Times New Roman"/>
          <w:b w:val="false"/>
          <w:i w:val="false"/>
          <w:color w:val="000000"/>
          <w:sz w:val="28"/>
        </w:rPr>
        <w:t>
      поступление займов – 0 тысяч тенге;</w:t>
      </w:r>
    </w:p>
    <w:bookmarkEnd w:id="109"/>
    <w:bookmarkStart w:name="z118" w:id="110"/>
    <w:p>
      <w:pPr>
        <w:spacing w:after="0"/>
        <w:ind w:left="0"/>
        <w:jc w:val="both"/>
      </w:pPr>
      <w:r>
        <w:rPr>
          <w:rFonts w:ascii="Times New Roman"/>
          <w:b w:val="false"/>
          <w:i w:val="false"/>
          <w:color w:val="000000"/>
          <w:sz w:val="28"/>
        </w:rPr>
        <w:t>
      погашение займов – 0 тысяч тенге;</w:t>
      </w:r>
    </w:p>
    <w:bookmarkEnd w:id="110"/>
    <w:bookmarkStart w:name="z119" w:id="111"/>
    <w:p>
      <w:pPr>
        <w:spacing w:after="0"/>
        <w:ind w:left="0"/>
        <w:jc w:val="both"/>
      </w:pPr>
      <w:r>
        <w:rPr>
          <w:rFonts w:ascii="Times New Roman"/>
          <w:b w:val="false"/>
          <w:i w:val="false"/>
          <w:color w:val="000000"/>
          <w:sz w:val="28"/>
        </w:rPr>
        <w:t>
      используемые остатки бюджетных средств – 1091 тысяч тенге.</w:t>
      </w:r>
    </w:p>
    <w:bookmarkEnd w:id="111"/>
    <w:bookmarkStart w:name="z120" w:id="112"/>
    <w:p>
      <w:pPr>
        <w:spacing w:after="0"/>
        <w:ind w:left="0"/>
        <w:jc w:val="both"/>
      </w:pPr>
      <w:r>
        <w:rPr>
          <w:rFonts w:ascii="Times New Roman"/>
          <w:b w:val="false"/>
          <w:i w:val="false"/>
          <w:color w:val="000000"/>
          <w:sz w:val="28"/>
        </w:rPr>
        <w:t>
      1.7. По Кылышбайскому сельскому округу:</w:t>
      </w:r>
    </w:p>
    <w:bookmarkEnd w:id="112"/>
    <w:bookmarkStart w:name="z121" w:id="113"/>
    <w:p>
      <w:pPr>
        <w:spacing w:after="0"/>
        <w:ind w:left="0"/>
        <w:jc w:val="both"/>
      </w:pPr>
      <w:r>
        <w:rPr>
          <w:rFonts w:ascii="Times New Roman"/>
          <w:b w:val="false"/>
          <w:i w:val="false"/>
          <w:color w:val="000000"/>
          <w:sz w:val="28"/>
        </w:rPr>
        <w:t>
      1) доходы– 106 832тысяч тенге, в том числе:</w:t>
      </w:r>
    </w:p>
    <w:bookmarkEnd w:id="113"/>
    <w:bookmarkStart w:name="z122" w:id="114"/>
    <w:p>
      <w:pPr>
        <w:spacing w:after="0"/>
        <w:ind w:left="0"/>
        <w:jc w:val="both"/>
      </w:pPr>
      <w:r>
        <w:rPr>
          <w:rFonts w:ascii="Times New Roman"/>
          <w:b w:val="false"/>
          <w:i w:val="false"/>
          <w:color w:val="000000"/>
          <w:sz w:val="28"/>
        </w:rPr>
        <w:t>
      налоговые поступления– 2 798 тысяч тенге;</w:t>
      </w:r>
    </w:p>
    <w:bookmarkEnd w:id="114"/>
    <w:bookmarkStart w:name="z123" w:id="115"/>
    <w:p>
      <w:pPr>
        <w:spacing w:after="0"/>
        <w:ind w:left="0"/>
        <w:jc w:val="both"/>
      </w:pPr>
      <w:r>
        <w:rPr>
          <w:rFonts w:ascii="Times New Roman"/>
          <w:b w:val="false"/>
          <w:i w:val="false"/>
          <w:color w:val="000000"/>
          <w:sz w:val="28"/>
        </w:rPr>
        <w:t>
      неналоговые поступления- 0 тысяч тенге;</w:t>
      </w:r>
    </w:p>
    <w:bookmarkEnd w:id="115"/>
    <w:bookmarkStart w:name="z124" w:id="11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6"/>
    <w:bookmarkStart w:name="z125" w:id="117"/>
    <w:p>
      <w:pPr>
        <w:spacing w:after="0"/>
        <w:ind w:left="0"/>
        <w:jc w:val="both"/>
      </w:pPr>
      <w:r>
        <w:rPr>
          <w:rFonts w:ascii="Times New Roman"/>
          <w:b w:val="false"/>
          <w:i w:val="false"/>
          <w:color w:val="000000"/>
          <w:sz w:val="28"/>
        </w:rPr>
        <w:t>
      поступления трансфертов –104 034 тысяч тенге;</w:t>
      </w:r>
    </w:p>
    <w:bookmarkEnd w:id="117"/>
    <w:bookmarkStart w:name="z126" w:id="118"/>
    <w:p>
      <w:pPr>
        <w:spacing w:after="0"/>
        <w:ind w:left="0"/>
        <w:jc w:val="both"/>
      </w:pPr>
      <w:r>
        <w:rPr>
          <w:rFonts w:ascii="Times New Roman"/>
          <w:b w:val="false"/>
          <w:i w:val="false"/>
          <w:color w:val="000000"/>
          <w:sz w:val="28"/>
        </w:rPr>
        <w:t>
      2) затраты –108 025 тысяч тенге;</w:t>
      </w:r>
    </w:p>
    <w:bookmarkEnd w:id="118"/>
    <w:bookmarkStart w:name="z127" w:id="119"/>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19"/>
    <w:bookmarkStart w:name="z128" w:id="120"/>
    <w:p>
      <w:pPr>
        <w:spacing w:after="0"/>
        <w:ind w:left="0"/>
        <w:jc w:val="both"/>
      </w:pPr>
      <w:r>
        <w:rPr>
          <w:rFonts w:ascii="Times New Roman"/>
          <w:b w:val="false"/>
          <w:i w:val="false"/>
          <w:color w:val="000000"/>
          <w:sz w:val="28"/>
        </w:rPr>
        <w:t>
      бюджетные кредиты- 0 тысяч тенге;</w:t>
      </w:r>
    </w:p>
    <w:bookmarkEnd w:id="120"/>
    <w:bookmarkStart w:name="z129" w:id="121"/>
    <w:p>
      <w:pPr>
        <w:spacing w:after="0"/>
        <w:ind w:left="0"/>
        <w:jc w:val="both"/>
      </w:pPr>
      <w:r>
        <w:rPr>
          <w:rFonts w:ascii="Times New Roman"/>
          <w:b w:val="false"/>
          <w:i w:val="false"/>
          <w:color w:val="000000"/>
          <w:sz w:val="28"/>
        </w:rPr>
        <w:t>
      погашение бюджетных кредитов – 0 тысяч тенге;</w:t>
      </w:r>
    </w:p>
    <w:bookmarkEnd w:id="121"/>
    <w:bookmarkStart w:name="z130" w:id="12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2"/>
    <w:bookmarkStart w:name="z131" w:id="123"/>
    <w:p>
      <w:pPr>
        <w:spacing w:after="0"/>
        <w:ind w:left="0"/>
        <w:jc w:val="both"/>
      </w:pPr>
      <w:r>
        <w:rPr>
          <w:rFonts w:ascii="Times New Roman"/>
          <w:b w:val="false"/>
          <w:i w:val="false"/>
          <w:color w:val="000000"/>
          <w:sz w:val="28"/>
        </w:rPr>
        <w:t>
      приобретение финансовых активов - 0 тысяч тенге;</w:t>
      </w:r>
    </w:p>
    <w:bookmarkEnd w:id="123"/>
    <w:bookmarkStart w:name="z132" w:id="12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4"/>
    <w:bookmarkStart w:name="z133" w:id="125"/>
    <w:p>
      <w:pPr>
        <w:spacing w:after="0"/>
        <w:ind w:left="0"/>
        <w:jc w:val="both"/>
      </w:pPr>
      <w:r>
        <w:rPr>
          <w:rFonts w:ascii="Times New Roman"/>
          <w:b w:val="false"/>
          <w:i w:val="false"/>
          <w:color w:val="000000"/>
          <w:sz w:val="28"/>
        </w:rPr>
        <w:t>
      5) дефицит (профицит) бюджета – -1 193тысяч тенге;</w:t>
      </w:r>
    </w:p>
    <w:bookmarkEnd w:id="125"/>
    <w:bookmarkStart w:name="z134" w:id="126"/>
    <w:p>
      <w:pPr>
        <w:spacing w:after="0"/>
        <w:ind w:left="0"/>
        <w:jc w:val="both"/>
      </w:pPr>
      <w:r>
        <w:rPr>
          <w:rFonts w:ascii="Times New Roman"/>
          <w:b w:val="false"/>
          <w:i w:val="false"/>
          <w:color w:val="000000"/>
          <w:sz w:val="28"/>
        </w:rPr>
        <w:t>
      6) финансирование дефицита (использование профицита) бюджета –1 193 тысяч тенге, в том числе:</w:t>
      </w:r>
    </w:p>
    <w:bookmarkEnd w:id="126"/>
    <w:bookmarkStart w:name="z135" w:id="127"/>
    <w:p>
      <w:pPr>
        <w:spacing w:after="0"/>
        <w:ind w:left="0"/>
        <w:jc w:val="both"/>
      </w:pPr>
      <w:r>
        <w:rPr>
          <w:rFonts w:ascii="Times New Roman"/>
          <w:b w:val="false"/>
          <w:i w:val="false"/>
          <w:color w:val="000000"/>
          <w:sz w:val="28"/>
        </w:rPr>
        <w:t>
      поступление займов – 0 тысяч тенге;</w:t>
      </w:r>
    </w:p>
    <w:bookmarkEnd w:id="127"/>
    <w:bookmarkStart w:name="z136" w:id="128"/>
    <w:p>
      <w:pPr>
        <w:spacing w:after="0"/>
        <w:ind w:left="0"/>
        <w:jc w:val="both"/>
      </w:pPr>
      <w:r>
        <w:rPr>
          <w:rFonts w:ascii="Times New Roman"/>
          <w:b w:val="false"/>
          <w:i w:val="false"/>
          <w:color w:val="000000"/>
          <w:sz w:val="28"/>
        </w:rPr>
        <w:t>
      погашение займов – 0 тысяч тенге;</w:t>
      </w:r>
    </w:p>
    <w:bookmarkEnd w:id="128"/>
    <w:bookmarkStart w:name="z137" w:id="129"/>
    <w:p>
      <w:pPr>
        <w:spacing w:after="0"/>
        <w:ind w:left="0"/>
        <w:jc w:val="both"/>
      </w:pPr>
      <w:r>
        <w:rPr>
          <w:rFonts w:ascii="Times New Roman"/>
          <w:b w:val="false"/>
          <w:i w:val="false"/>
          <w:color w:val="000000"/>
          <w:sz w:val="28"/>
        </w:rPr>
        <w:t>
      используемые остатки бюджетных средств–1 193 тысяч тенге.</w:t>
      </w:r>
    </w:p>
    <w:bookmarkEnd w:id="129"/>
    <w:bookmarkStart w:name="z138" w:id="130"/>
    <w:p>
      <w:pPr>
        <w:spacing w:after="0"/>
        <w:ind w:left="0"/>
        <w:jc w:val="both"/>
      </w:pPr>
      <w:r>
        <w:rPr>
          <w:rFonts w:ascii="Times New Roman"/>
          <w:b w:val="false"/>
          <w:i w:val="false"/>
          <w:color w:val="000000"/>
          <w:sz w:val="28"/>
        </w:rPr>
        <w:t>
      1.8. По Жамбылскому сельскому округу:</w:t>
      </w:r>
    </w:p>
    <w:bookmarkEnd w:id="130"/>
    <w:bookmarkStart w:name="z139" w:id="131"/>
    <w:p>
      <w:pPr>
        <w:spacing w:after="0"/>
        <w:ind w:left="0"/>
        <w:jc w:val="both"/>
      </w:pPr>
      <w:r>
        <w:rPr>
          <w:rFonts w:ascii="Times New Roman"/>
          <w:b w:val="false"/>
          <w:i w:val="false"/>
          <w:color w:val="000000"/>
          <w:sz w:val="28"/>
        </w:rPr>
        <w:t>
      1) доходы– 55 206тысяч тенге, в том числе:</w:t>
      </w:r>
    </w:p>
    <w:bookmarkEnd w:id="131"/>
    <w:bookmarkStart w:name="z140" w:id="132"/>
    <w:p>
      <w:pPr>
        <w:spacing w:after="0"/>
        <w:ind w:left="0"/>
        <w:jc w:val="both"/>
      </w:pPr>
      <w:r>
        <w:rPr>
          <w:rFonts w:ascii="Times New Roman"/>
          <w:b w:val="false"/>
          <w:i w:val="false"/>
          <w:color w:val="000000"/>
          <w:sz w:val="28"/>
        </w:rPr>
        <w:t>
      налоговые поступления–13 568 тысяч тенге;</w:t>
      </w:r>
    </w:p>
    <w:bookmarkEnd w:id="132"/>
    <w:bookmarkStart w:name="z141" w:id="133"/>
    <w:p>
      <w:pPr>
        <w:spacing w:after="0"/>
        <w:ind w:left="0"/>
        <w:jc w:val="both"/>
      </w:pPr>
      <w:r>
        <w:rPr>
          <w:rFonts w:ascii="Times New Roman"/>
          <w:b w:val="false"/>
          <w:i w:val="false"/>
          <w:color w:val="000000"/>
          <w:sz w:val="28"/>
        </w:rPr>
        <w:t>
      неналоговые поступления- 0 тысяч тенге;</w:t>
      </w:r>
    </w:p>
    <w:bookmarkEnd w:id="133"/>
    <w:bookmarkStart w:name="z142" w:id="13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4"/>
    <w:bookmarkStart w:name="z143" w:id="135"/>
    <w:p>
      <w:pPr>
        <w:spacing w:after="0"/>
        <w:ind w:left="0"/>
        <w:jc w:val="both"/>
      </w:pPr>
      <w:r>
        <w:rPr>
          <w:rFonts w:ascii="Times New Roman"/>
          <w:b w:val="false"/>
          <w:i w:val="false"/>
          <w:color w:val="000000"/>
          <w:sz w:val="28"/>
        </w:rPr>
        <w:t>
      поступления трансфертов –41 638 тысяч тенге;</w:t>
      </w:r>
    </w:p>
    <w:bookmarkEnd w:id="135"/>
    <w:bookmarkStart w:name="z144" w:id="136"/>
    <w:p>
      <w:pPr>
        <w:spacing w:after="0"/>
        <w:ind w:left="0"/>
        <w:jc w:val="both"/>
      </w:pPr>
      <w:r>
        <w:rPr>
          <w:rFonts w:ascii="Times New Roman"/>
          <w:b w:val="false"/>
          <w:i w:val="false"/>
          <w:color w:val="000000"/>
          <w:sz w:val="28"/>
        </w:rPr>
        <w:t>
      2) затраты – 63 131 тысяч тенге;</w:t>
      </w:r>
    </w:p>
    <w:bookmarkEnd w:id="136"/>
    <w:bookmarkStart w:name="z145" w:id="137"/>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37"/>
    <w:bookmarkStart w:name="z146" w:id="138"/>
    <w:p>
      <w:pPr>
        <w:spacing w:after="0"/>
        <w:ind w:left="0"/>
        <w:jc w:val="both"/>
      </w:pPr>
      <w:r>
        <w:rPr>
          <w:rFonts w:ascii="Times New Roman"/>
          <w:b w:val="false"/>
          <w:i w:val="false"/>
          <w:color w:val="000000"/>
          <w:sz w:val="28"/>
        </w:rPr>
        <w:t>
      бюджетные кредиты- 0 тысяч тенге;</w:t>
      </w:r>
    </w:p>
    <w:bookmarkEnd w:id="138"/>
    <w:bookmarkStart w:name="z147" w:id="139"/>
    <w:p>
      <w:pPr>
        <w:spacing w:after="0"/>
        <w:ind w:left="0"/>
        <w:jc w:val="both"/>
      </w:pPr>
      <w:r>
        <w:rPr>
          <w:rFonts w:ascii="Times New Roman"/>
          <w:b w:val="false"/>
          <w:i w:val="false"/>
          <w:color w:val="000000"/>
          <w:sz w:val="28"/>
        </w:rPr>
        <w:t>
      погашение бюджетных кредитов – 0 тысяч тенге;</w:t>
      </w:r>
    </w:p>
    <w:bookmarkEnd w:id="139"/>
    <w:bookmarkStart w:name="z148" w:id="14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40"/>
    <w:bookmarkStart w:name="z149" w:id="141"/>
    <w:p>
      <w:pPr>
        <w:spacing w:after="0"/>
        <w:ind w:left="0"/>
        <w:jc w:val="both"/>
      </w:pPr>
      <w:r>
        <w:rPr>
          <w:rFonts w:ascii="Times New Roman"/>
          <w:b w:val="false"/>
          <w:i w:val="false"/>
          <w:color w:val="000000"/>
          <w:sz w:val="28"/>
        </w:rPr>
        <w:t>
      приобретение финансовых активов - 0 тысяч тенге;</w:t>
      </w:r>
    </w:p>
    <w:bookmarkEnd w:id="141"/>
    <w:bookmarkStart w:name="z150" w:id="14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2"/>
    <w:bookmarkStart w:name="z151" w:id="143"/>
    <w:p>
      <w:pPr>
        <w:spacing w:after="0"/>
        <w:ind w:left="0"/>
        <w:jc w:val="both"/>
      </w:pPr>
      <w:r>
        <w:rPr>
          <w:rFonts w:ascii="Times New Roman"/>
          <w:b w:val="false"/>
          <w:i w:val="false"/>
          <w:color w:val="000000"/>
          <w:sz w:val="28"/>
        </w:rPr>
        <w:t>
      5) дефицит (профицит) бюджета – -7 925тысяч тенге;</w:t>
      </w:r>
    </w:p>
    <w:bookmarkEnd w:id="143"/>
    <w:bookmarkStart w:name="z152" w:id="144"/>
    <w:p>
      <w:pPr>
        <w:spacing w:after="0"/>
        <w:ind w:left="0"/>
        <w:jc w:val="both"/>
      </w:pPr>
      <w:r>
        <w:rPr>
          <w:rFonts w:ascii="Times New Roman"/>
          <w:b w:val="false"/>
          <w:i w:val="false"/>
          <w:color w:val="000000"/>
          <w:sz w:val="28"/>
        </w:rPr>
        <w:t>
      6) финансирование дефицита (использование профицита) бюджета – 7 925 тысяч тенге, в том числе:</w:t>
      </w:r>
    </w:p>
    <w:bookmarkEnd w:id="144"/>
    <w:bookmarkStart w:name="z153" w:id="145"/>
    <w:p>
      <w:pPr>
        <w:spacing w:after="0"/>
        <w:ind w:left="0"/>
        <w:jc w:val="both"/>
      </w:pPr>
      <w:r>
        <w:rPr>
          <w:rFonts w:ascii="Times New Roman"/>
          <w:b w:val="false"/>
          <w:i w:val="false"/>
          <w:color w:val="000000"/>
          <w:sz w:val="28"/>
        </w:rPr>
        <w:t>
      поступление займов – 0 тысяч тенге;</w:t>
      </w:r>
    </w:p>
    <w:bookmarkEnd w:id="145"/>
    <w:bookmarkStart w:name="z154" w:id="146"/>
    <w:p>
      <w:pPr>
        <w:spacing w:after="0"/>
        <w:ind w:left="0"/>
        <w:jc w:val="both"/>
      </w:pPr>
      <w:r>
        <w:rPr>
          <w:rFonts w:ascii="Times New Roman"/>
          <w:b w:val="false"/>
          <w:i w:val="false"/>
          <w:color w:val="000000"/>
          <w:sz w:val="28"/>
        </w:rPr>
        <w:t>
      погашение займов – 0 тысяч тенге;</w:t>
      </w:r>
    </w:p>
    <w:bookmarkEnd w:id="146"/>
    <w:bookmarkStart w:name="z155" w:id="147"/>
    <w:p>
      <w:pPr>
        <w:spacing w:after="0"/>
        <w:ind w:left="0"/>
        <w:jc w:val="both"/>
      </w:pPr>
      <w:r>
        <w:rPr>
          <w:rFonts w:ascii="Times New Roman"/>
          <w:b w:val="false"/>
          <w:i w:val="false"/>
          <w:color w:val="000000"/>
          <w:sz w:val="28"/>
        </w:rPr>
        <w:t>
      используемые остатки бюджетных средств – 7 925 тысяч тенге.</w:t>
      </w:r>
    </w:p>
    <w:bookmarkEnd w:id="147"/>
    <w:bookmarkStart w:name="z156" w:id="148"/>
    <w:p>
      <w:pPr>
        <w:spacing w:after="0"/>
        <w:ind w:left="0"/>
        <w:jc w:val="both"/>
      </w:pPr>
      <w:r>
        <w:rPr>
          <w:rFonts w:ascii="Times New Roman"/>
          <w:b w:val="false"/>
          <w:i w:val="false"/>
          <w:color w:val="000000"/>
          <w:sz w:val="28"/>
        </w:rPr>
        <w:t>
      1.9. По Кызылотаускому сельскому округу:</w:t>
      </w:r>
    </w:p>
    <w:bookmarkEnd w:id="148"/>
    <w:bookmarkStart w:name="z157" w:id="149"/>
    <w:p>
      <w:pPr>
        <w:spacing w:after="0"/>
        <w:ind w:left="0"/>
        <w:jc w:val="both"/>
      </w:pPr>
      <w:r>
        <w:rPr>
          <w:rFonts w:ascii="Times New Roman"/>
          <w:b w:val="false"/>
          <w:i w:val="false"/>
          <w:color w:val="000000"/>
          <w:sz w:val="28"/>
        </w:rPr>
        <w:t>
      1) доходы– 82 130тысяч тенге, в том числе:</w:t>
      </w:r>
    </w:p>
    <w:bookmarkEnd w:id="149"/>
    <w:bookmarkStart w:name="z158" w:id="150"/>
    <w:p>
      <w:pPr>
        <w:spacing w:after="0"/>
        <w:ind w:left="0"/>
        <w:jc w:val="both"/>
      </w:pPr>
      <w:r>
        <w:rPr>
          <w:rFonts w:ascii="Times New Roman"/>
          <w:b w:val="false"/>
          <w:i w:val="false"/>
          <w:color w:val="000000"/>
          <w:sz w:val="28"/>
        </w:rPr>
        <w:t>
      налоговые поступления–6 575тысяч тенге;</w:t>
      </w:r>
    </w:p>
    <w:bookmarkEnd w:id="150"/>
    <w:bookmarkStart w:name="z159" w:id="151"/>
    <w:p>
      <w:pPr>
        <w:spacing w:after="0"/>
        <w:ind w:left="0"/>
        <w:jc w:val="both"/>
      </w:pPr>
      <w:r>
        <w:rPr>
          <w:rFonts w:ascii="Times New Roman"/>
          <w:b w:val="false"/>
          <w:i w:val="false"/>
          <w:color w:val="000000"/>
          <w:sz w:val="28"/>
        </w:rPr>
        <w:t>
      неналоговые поступления- 0 тысяч тенге;</w:t>
      </w:r>
    </w:p>
    <w:bookmarkEnd w:id="151"/>
    <w:bookmarkStart w:name="z160" w:id="15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2"/>
    <w:bookmarkStart w:name="z161" w:id="153"/>
    <w:p>
      <w:pPr>
        <w:spacing w:after="0"/>
        <w:ind w:left="0"/>
        <w:jc w:val="both"/>
      </w:pPr>
      <w:r>
        <w:rPr>
          <w:rFonts w:ascii="Times New Roman"/>
          <w:b w:val="false"/>
          <w:i w:val="false"/>
          <w:color w:val="000000"/>
          <w:sz w:val="28"/>
        </w:rPr>
        <w:t>
      поступления трансфертов –75 555 тысяч тенге;</w:t>
      </w:r>
    </w:p>
    <w:bookmarkEnd w:id="153"/>
    <w:bookmarkStart w:name="z162" w:id="154"/>
    <w:p>
      <w:pPr>
        <w:spacing w:after="0"/>
        <w:ind w:left="0"/>
        <w:jc w:val="both"/>
      </w:pPr>
      <w:r>
        <w:rPr>
          <w:rFonts w:ascii="Times New Roman"/>
          <w:b w:val="false"/>
          <w:i w:val="false"/>
          <w:color w:val="000000"/>
          <w:sz w:val="28"/>
        </w:rPr>
        <w:t>
      2) затраты –84 922 тысяч тенге;</w:t>
      </w:r>
    </w:p>
    <w:bookmarkEnd w:id="154"/>
    <w:bookmarkStart w:name="z163" w:id="155"/>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55"/>
    <w:bookmarkStart w:name="z164" w:id="156"/>
    <w:p>
      <w:pPr>
        <w:spacing w:after="0"/>
        <w:ind w:left="0"/>
        <w:jc w:val="both"/>
      </w:pPr>
      <w:r>
        <w:rPr>
          <w:rFonts w:ascii="Times New Roman"/>
          <w:b w:val="false"/>
          <w:i w:val="false"/>
          <w:color w:val="000000"/>
          <w:sz w:val="28"/>
        </w:rPr>
        <w:t>
      бюджетные кредиты- 0 тысяч тенге;</w:t>
      </w:r>
    </w:p>
    <w:bookmarkEnd w:id="156"/>
    <w:bookmarkStart w:name="z165" w:id="157"/>
    <w:p>
      <w:pPr>
        <w:spacing w:after="0"/>
        <w:ind w:left="0"/>
        <w:jc w:val="both"/>
      </w:pPr>
      <w:r>
        <w:rPr>
          <w:rFonts w:ascii="Times New Roman"/>
          <w:b w:val="false"/>
          <w:i w:val="false"/>
          <w:color w:val="000000"/>
          <w:sz w:val="28"/>
        </w:rPr>
        <w:t>
      погашение бюджетных кредитов – 0 тысяч тенге;</w:t>
      </w:r>
    </w:p>
    <w:bookmarkEnd w:id="157"/>
    <w:bookmarkStart w:name="z166" w:id="15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8"/>
    <w:bookmarkStart w:name="z167" w:id="159"/>
    <w:p>
      <w:pPr>
        <w:spacing w:after="0"/>
        <w:ind w:left="0"/>
        <w:jc w:val="both"/>
      </w:pPr>
      <w:r>
        <w:rPr>
          <w:rFonts w:ascii="Times New Roman"/>
          <w:b w:val="false"/>
          <w:i w:val="false"/>
          <w:color w:val="000000"/>
          <w:sz w:val="28"/>
        </w:rPr>
        <w:t>
      приобретение финансовых активов - 0 тысяч тенге;</w:t>
      </w:r>
    </w:p>
    <w:bookmarkEnd w:id="159"/>
    <w:bookmarkStart w:name="z168" w:id="16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60"/>
    <w:bookmarkStart w:name="z169" w:id="161"/>
    <w:p>
      <w:pPr>
        <w:spacing w:after="0"/>
        <w:ind w:left="0"/>
        <w:jc w:val="both"/>
      </w:pPr>
      <w:r>
        <w:rPr>
          <w:rFonts w:ascii="Times New Roman"/>
          <w:b w:val="false"/>
          <w:i w:val="false"/>
          <w:color w:val="000000"/>
          <w:sz w:val="28"/>
        </w:rPr>
        <w:t>
      5) дефицит (профицит) бюджета – -2792тысяч тенге;</w:t>
      </w:r>
    </w:p>
    <w:bookmarkEnd w:id="161"/>
    <w:bookmarkStart w:name="z170" w:id="162"/>
    <w:p>
      <w:pPr>
        <w:spacing w:after="0"/>
        <w:ind w:left="0"/>
        <w:jc w:val="both"/>
      </w:pPr>
      <w:r>
        <w:rPr>
          <w:rFonts w:ascii="Times New Roman"/>
          <w:b w:val="false"/>
          <w:i w:val="false"/>
          <w:color w:val="000000"/>
          <w:sz w:val="28"/>
        </w:rPr>
        <w:t>
      6) финансирование дефицита (использование профицита) бюджета – 2 792 тысяч тенге, в том числе:</w:t>
      </w:r>
    </w:p>
    <w:bookmarkEnd w:id="162"/>
    <w:bookmarkStart w:name="z171" w:id="163"/>
    <w:p>
      <w:pPr>
        <w:spacing w:after="0"/>
        <w:ind w:left="0"/>
        <w:jc w:val="both"/>
      </w:pPr>
      <w:r>
        <w:rPr>
          <w:rFonts w:ascii="Times New Roman"/>
          <w:b w:val="false"/>
          <w:i w:val="false"/>
          <w:color w:val="000000"/>
          <w:sz w:val="28"/>
        </w:rPr>
        <w:t>
      поступление займов – 0 тысяч тенге;</w:t>
      </w:r>
    </w:p>
    <w:bookmarkEnd w:id="163"/>
    <w:bookmarkStart w:name="z172" w:id="164"/>
    <w:p>
      <w:pPr>
        <w:spacing w:after="0"/>
        <w:ind w:left="0"/>
        <w:jc w:val="both"/>
      </w:pPr>
      <w:r>
        <w:rPr>
          <w:rFonts w:ascii="Times New Roman"/>
          <w:b w:val="false"/>
          <w:i w:val="false"/>
          <w:color w:val="000000"/>
          <w:sz w:val="28"/>
        </w:rPr>
        <w:t>
      погашение займов – 0 тысяч тенге;</w:t>
      </w:r>
    </w:p>
    <w:bookmarkEnd w:id="164"/>
    <w:bookmarkStart w:name="z173" w:id="165"/>
    <w:p>
      <w:pPr>
        <w:spacing w:after="0"/>
        <w:ind w:left="0"/>
        <w:jc w:val="both"/>
      </w:pPr>
      <w:r>
        <w:rPr>
          <w:rFonts w:ascii="Times New Roman"/>
          <w:b w:val="false"/>
          <w:i w:val="false"/>
          <w:color w:val="000000"/>
          <w:sz w:val="28"/>
        </w:rPr>
        <w:t>
      используемые остатки бюджетных средств – 2 792 тысяч тенге.</w:t>
      </w:r>
    </w:p>
    <w:bookmarkEnd w:id="165"/>
    <w:bookmarkStart w:name="z174" w:id="166"/>
    <w:p>
      <w:pPr>
        <w:spacing w:after="0"/>
        <w:ind w:left="0"/>
        <w:jc w:val="both"/>
      </w:pPr>
      <w:r>
        <w:rPr>
          <w:rFonts w:ascii="Times New Roman"/>
          <w:b w:val="false"/>
          <w:i w:val="false"/>
          <w:color w:val="000000"/>
          <w:sz w:val="28"/>
        </w:rPr>
        <w:t>
      1.10. По Кызылталскому сельскому округу:</w:t>
      </w:r>
    </w:p>
    <w:bookmarkEnd w:id="166"/>
    <w:bookmarkStart w:name="z175" w:id="167"/>
    <w:p>
      <w:pPr>
        <w:spacing w:after="0"/>
        <w:ind w:left="0"/>
        <w:jc w:val="both"/>
      </w:pPr>
      <w:r>
        <w:rPr>
          <w:rFonts w:ascii="Times New Roman"/>
          <w:b w:val="false"/>
          <w:i w:val="false"/>
          <w:color w:val="000000"/>
          <w:sz w:val="28"/>
        </w:rPr>
        <w:t>
      1) доходы– 101 251тысяч тенге, в том числе:</w:t>
      </w:r>
    </w:p>
    <w:bookmarkEnd w:id="167"/>
    <w:bookmarkStart w:name="z176" w:id="168"/>
    <w:p>
      <w:pPr>
        <w:spacing w:after="0"/>
        <w:ind w:left="0"/>
        <w:jc w:val="both"/>
      </w:pPr>
      <w:r>
        <w:rPr>
          <w:rFonts w:ascii="Times New Roman"/>
          <w:b w:val="false"/>
          <w:i w:val="false"/>
          <w:color w:val="000000"/>
          <w:sz w:val="28"/>
        </w:rPr>
        <w:t>
      налоговые поступления–2 320 тысяч тенге;</w:t>
      </w:r>
    </w:p>
    <w:bookmarkEnd w:id="168"/>
    <w:bookmarkStart w:name="z177" w:id="169"/>
    <w:p>
      <w:pPr>
        <w:spacing w:after="0"/>
        <w:ind w:left="0"/>
        <w:jc w:val="both"/>
      </w:pPr>
      <w:r>
        <w:rPr>
          <w:rFonts w:ascii="Times New Roman"/>
          <w:b w:val="false"/>
          <w:i w:val="false"/>
          <w:color w:val="000000"/>
          <w:sz w:val="28"/>
        </w:rPr>
        <w:t>
      неналоговые поступления- 0 тысяч тенге;</w:t>
      </w:r>
    </w:p>
    <w:bookmarkEnd w:id="169"/>
    <w:bookmarkStart w:name="z178" w:id="17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70"/>
    <w:bookmarkStart w:name="z179" w:id="171"/>
    <w:p>
      <w:pPr>
        <w:spacing w:after="0"/>
        <w:ind w:left="0"/>
        <w:jc w:val="both"/>
      </w:pPr>
      <w:r>
        <w:rPr>
          <w:rFonts w:ascii="Times New Roman"/>
          <w:b w:val="false"/>
          <w:i w:val="false"/>
          <w:color w:val="000000"/>
          <w:sz w:val="28"/>
        </w:rPr>
        <w:t>
      поступления трансфертов –98 931 тысяч тенге;</w:t>
      </w:r>
    </w:p>
    <w:bookmarkEnd w:id="171"/>
    <w:bookmarkStart w:name="z180" w:id="172"/>
    <w:p>
      <w:pPr>
        <w:spacing w:after="0"/>
        <w:ind w:left="0"/>
        <w:jc w:val="both"/>
      </w:pPr>
      <w:r>
        <w:rPr>
          <w:rFonts w:ascii="Times New Roman"/>
          <w:b w:val="false"/>
          <w:i w:val="false"/>
          <w:color w:val="000000"/>
          <w:sz w:val="28"/>
        </w:rPr>
        <w:t>
      2) затраты –102 614 тысяч тенге;</w:t>
      </w:r>
    </w:p>
    <w:bookmarkEnd w:id="172"/>
    <w:bookmarkStart w:name="z181" w:id="173"/>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73"/>
    <w:bookmarkStart w:name="z182" w:id="174"/>
    <w:p>
      <w:pPr>
        <w:spacing w:after="0"/>
        <w:ind w:left="0"/>
        <w:jc w:val="both"/>
      </w:pPr>
      <w:r>
        <w:rPr>
          <w:rFonts w:ascii="Times New Roman"/>
          <w:b w:val="false"/>
          <w:i w:val="false"/>
          <w:color w:val="000000"/>
          <w:sz w:val="28"/>
        </w:rPr>
        <w:t>
      бюджетные кредиты- 0 тысяч тенге;</w:t>
      </w:r>
    </w:p>
    <w:bookmarkEnd w:id="174"/>
    <w:bookmarkStart w:name="z183" w:id="175"/>
    <w:p>
      <w:pPr>
        <w:spacing w:after="0"/>
        <w:ind w:left="0"/>
        <w:jc w:val="both"/>
      </w:pPr>
      <w:r>
        <w:rPr>
          <w:rFonts w:ascii="Times New Roman"/>
          <w:b w:val="false"/>
          <w:i w:val="false"/>
          <w:color w:val="000000"/>
          <w:sz w:val="28"/>
        </w:rPr>
        <w:t>
      погашение бюджетных кредитов – 0 тысяч тенге;</w:t>
      </w:r>
    </w:p>
    <w:bookmarkEnd w:id="175"/>
    <w:bookmarkStart w:name="z184" w:id="17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6"/>
    <w:bookmarkStart w:name="z185" w:id="177"/>
    <w:p>
      <w:pPr>
        <w:spacing w:after="0"/>
        <w:ind w:left="0"/>
        <w:jc w:val="both"/>
      </w:pPr>
      <w:r>
        <w:rPr>
          <w:rFonts w:ascii="Times New Roman"/>
          <w:b w:val="false"/>
          <w:i w:val="false"/>
          <w:color w:val="000000"/>
          <w:sz w:val="28"/>
        </w:rPr>
        <w:t>
      приобретение финансовых активов - 0 тысяч тенге;</w:t>
      </w:r>
    </w:p>
    <w:bookmarkEnd w:id="177"/>
    <w:bookmarkStart w:name="z186" w:id="17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8"/>
    <w:bookmarkStart w:name="z187" w:id="179"/>
    <w:p>
      <w:pPr>
        <w:spacing w:after="0"/>
        <w:ind w:left="0"/>
        <w:jc w:val="both"/>
      </w:pPr>
      <w:r>
        <w:rPr>
          <w:rFonts w:ascii="Times New Roman"/>
          <w:b w:val="false"/>
          <w:i w:val="false"/>
          <w:color w:val="000000"/>
          <w:sz w:val="28"/>
        </w:rPr>
        <w:t>
      5) дефицит (профицит) бюджета – -1 363тысяч тенге;</w:t>
      </w:r>
    </w:p>
    <w:bookmarkEnd w:id="179"/>
    <w:bookmarkStart w:name="z188" w:id="180"/>
    <w:p>
      <w:pPr>
        <w:spacing w:after="0"/>
        <w:ind w:left="0"/>
        <w:jc w:val="both"/>
      </w:pPr>
      <w:r>
        <w:rPr>
          <w:rFonts w:ascii="Times New Roman"/>
          <w:b w:val="false"/>
          <w:i w:val="false"/>
          <w:color w:val="000000"/>
          <w:sz w:val="28"/>
        </w:rPr>
        <w:t>
      6) финансирование дефицита (использование профицита) бюджета –1 363 тысяч тенге, в том числе:</w:t>
      </w:r>
    </w:p>
    <w:bookmarkEnd w:id="180"/>
    <w:bookmarkStart w:name="z189" w:id="181"/>
    <w:p>
      <w:pPr>
        <w:spacing w:after="0"/>
        <w:ind w:left="0"/>
        <w:jc w:val="both"/>
      </w:pPr>
      <w:r>
        <w:rPr>
          <w:rFonts w:ascii="Times New Roman"/>
          <w:b w:val="false"/>
          <w:i w:val="false"/>
          <w:color w:val="000000"/>
          <w:sz w:val="28"/>
        </w:rPr>
        <w:t>
      поступление займов – 0 тысяч тенге;</w:t>
      </w:r>
    </w:p>
    <w:bookmarkEnd w:id="181"/>
    <w:bookmarkStart w:name="z190" w:id="182"/>
    <w:p>
      <w:pPr>
        <w:spacing w:after="0"/>
        <w:ind w:left="0"/>
        <w:jc w:val="both"/>
      </w:pPr>
      <w:r>
        <w:rPr>
          <w:rFonts w:ascii="Times New Roman"/>
          <w:b w:val="false"/>
          <w:i w:val="false"/>
          <w:color w:val="000000"/>
          <w:sz w:val="28"/>
        </w:rPr>
        <w:t>
      погашение займов – 0 тысяч тенге;</w:t>
      </w:r>
    </w:p>
    <w:bookmarkEnd w:id="182"/>
    <w:bookmarkStart w:name="z191" w:id="183"/>
    <w:p>
      <w:pPr>
        <w:spacing w:after="0"/>
        <w:ind w:left="0"/>
        <w:jc w:val="both"/>
      </w:pPr>
      <w:r>
        <w:rPr>
          <w:rFonts w:ascii="Times New Roman"/>
          <w:b w:val="false"/>
          <w:i w:val="false"/>
          <w:color w:val="000000"/>
          <w:sz w:val="28"/>
        </w:rPr>
        <w:t>
      используемые остатки бюджетных средств – 1 363 тысяч тенге.</w:t>
      </w:r>
    </w:p>
    <w:bookmarkEnd w:id="183"/>
    <w:bookmarkStart w:name="z192" w:id="184"/>
    <w:p>
      <w:pPr>
        <w:spacing w:after="0"/>
        <w:ind w:left="0"/>
        <w:jc w:val="both"/>
      </w:pPr>
      <w:r>
        <w:rPr>
          <w:rFonts w:ascii="Times New Roman"/>
          <w:b w:val="false"/>
          <w:i w:val="false"/>
          <w:color w:val="000000"/>
          <w:sz w:val="28"/>
        </w:rPr>
        <w:t>
      1.11. По Биназарскому сельскому округу:</w:t>
      </w:r>
    </w:p>
    <w:bookmarkEnd w:id="184"/>
    <w:bookmarkStart w:name="z193" w:id="185"/>
    <w:p>
      <w:pPr>
        <w:spacing w:after="0"/>
        <w:ind w:left="0"/>
        <w:jc w:val="both"/>
      </w:pPr>
      <w:r>
        <w:rPr>
          <w:rFonts w:ascii="Times New Roman"/>
          <w:b w:val="false"/>
          <w:i w:val="false"/>
          <w:color w:val="000000"/>
          <w:sz w:val="28"/>
        </w:rPr>
        <w:t>
      1) доходы– 68 839тысяч тенге, в том числе:</w:t>
      </w:r>
    </w:p>
    <w:bookmarkEnd w:id="185"/>
    <w:bookmarkStart w:name="z194" w:id="186"/>
    <w:p>
      <w:pPr>
        <w:spacing w:after="0"/>
        <w:ind w:left="0"/>
        <w:jc w:val="both"/>
      </w:pPr>
      <w:r>
        <w:rPr>
          <w:rFonts w:ascii="Times New Roman"/>
          <w:b w:val="false"/>
          <w:i w:val="false"/>
          <w:color w:val="000000"/>
          <w:sz w:val="28"/>
        </w:rPr>
        <w:t>
      налоговые поступления–3 314тысяч тенге;</w:t>
      </w:r>
    </w:p>
    <w:bookmarkEnd w:id="186"/>
    <w:bookmarkStart w:name="z195" w:id="187"/>
    <w:p>
      <w:pPr>
        <w:spacing w:after="0"/>
        <w:ind w:left="0"/>
        <w:jc w:val="both"/>
      </w:pPr>
      <w:r>
        <w:rPr>
          <w:rFonts w:ascii="Times New Roman"/>
          <w:b w:val="false"/>
          <w:i w:val="false"/>
          <w:color w:val="000000"/>
          <w:sz w:val="28"/>
        </w:rPr>
        <w:t>
      неналоговые поступления- 0 тысяч тенге;</w:t>
      </w:r>
    </w:p>
    <w:bookmarkEnd w:id="187"/>
    <w:bookmarkStart w:name="z196" w:id="18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8"/>
    <w:bookmarkStart w:name="z197" w:id="189"/>
    <w:p>
      <w:pPr>
        <w:spacing w:after="0"/>
        <w:ind w:left="0"/>
        <w:jc w:val="both"/>
      </w:pPr>
      <w:r>
        <w:rPr>
          <w:rFonts w:ascii="Times New Roman"/>
          <w:b w:val="false"/>
          <w:i w:val="false"/>
          <w:color w:val="000000"/>
          <w:sz w:val="28"/>
        </w:rPr>
        <w:t>
      поступления трансфертов –65 525 тысяч тенге;</w:t>
      </w:r>
    </w:p>
    <w:bookmarkEnd w:id="189"/>
    <w:bookmarkStart w:name="z198" w:id="190"/>
    <w:p>
      <w:pPr>
        <w:spacing w:after="0"/>
        <w:ind w:left="0"/>
        <w:jc w:val="both"/>
      </w:pPr>
      <w:r>
        <w:rPr>
          <w:rFonts w:ascii="Times New Roman"/>
          <w:b w:val="false"/>
          <w:i w:val="false"/>
          <w:color w:val="000000"/>
          <w:sz w:val="28"/>
        </w:rPr>
        <w:t>
      2) затраты –70 361 тысяч тенге;</w:t>
      </w:r>
    </w:p>
    <w:bookmarkEnd w:id="190"/>
    <w:bookmarkStart w:name="z199" w:id="191"/>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91"/>
    <w:bookmarkStart w:name="z200" w:id="192"/>
    <w:p>
      <w:pPr>
        <w:spacing w:after="0"/>
        <w:ind w:left="0"/>
        <w:jc w:val="both"/>
      </w:pPr>
      <w:r>
        <w:rPr>
          <w:rFonts w:ascii="Times New Roman"/>
          <w:b w:val="false"/>
          <w:i w:val="false"/>
          <w:color w:val="000000"/>
          <w:sz w:val="28"/>
        </w:rPr>
        <w:t>
      бюджетные кредиты- 0 тысяч тенге;</w:t>
      </w:r>
    </w:p>
    <w:bookmarkEnd w:id="192"/>
    <w:bookmarkStart w:name="z201" w:id="193"/>
    <w:p>
      <w:pPr>
        <w:spacing w:after="0"/>
        <w:ind w:left="0"/>
        <w:jc w:val="both"/>
      </w:pPr>
      <w:r>
        <w:rPr>
          <w:rFonts w:ascii="Times New Roman"/>
          <w:b w:val="false"/>
          <w:i w:val="false"/>
          <w:color w:val="000000"/>
          <w:sz w:val="28"/>
        </w:rPr>
        <w:t>
      погашение бюджетных кредитов – 0 тысяч тенге;</w:t>
      </w:r>
    </w:p>
    <w:bookmarkEnd w:id="193"/>
    <w:bookmarkStart w:name="z202" w:id="19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4"/>
    <w:bookmarkStart w:name="z203" w:id="195"/>
    <w:p>
      <w:pPr>
        <w:spacing w:after="0"/>
        <w:ind w:left="0"/>
        <w:jc w:val="both"/>
      </w:pPr>
      <w:r>
        <w:rPr>
          <w:rFonts w:ascii="Times New Roman"/>
          <w:b w:val="false"/>
          <w:i w:val="false"/>
          <w:color w:val="000000"/>
          <w:sz w:val="28"/>
        </w:rPr>
        <w:t>
      приобретение финансовых активов - 0 тысяч тенге;</w:t>
      </w:r>
    </w:p>
    <w:bookmarkEnd w:id="195"/>
    <w:bookmarkStart w:name="z204" w:id="19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6"/>
    <w:bookmarkStart w:name="z205" w:id="197"/>
    <w:p>
      <w:pPr>
        <w:spacing w:after="0"/>
        <w:ind w:left="0"/>
        <w:jc w:val="both"/>
      </w:pPr>
      <w:r>
        <w:rPr>
          <w:rFonts w:ascii="Times New Roman"/>
          <w:b w:val="false"/>
          <w:i w:val="false"/>
          <w:color w:val="000000"/>
          <w:sz w:val="28"/>
        </w:rPr>
        <w:t>
      5) дефицит (профицит) бюджета – -1 522тысяч тенге;</w:t>
      </w:r>
    </w:p>
    <w:bookmarkEnd w:id="197"/>
    <w:bookmarkStart w:name="z206" w:id="198"/>
    <w:p>
      <w:pPr>
        <w:spacing w:after="0"/>
        <w:ind w:left="0"/>
        <w:jc w:val="both"/>
      </w:pPr>
      <w:r>
        <w:rPr>
          <w:rFonts w:ascii="Times New Roman"/>
          <w:b w:val="false"/>
          <w:i w:val="false"/>
          <w:color w:val="000000"/>
          <w:sz w:val="28"/>
        </w:rPr>
        <w:t>
      6) финансирование дефицита (использование профицита) бюджета –1 522 тысяч тенге, в том числе:</w:t>
      </w:r>
    </w:p>
    <w:bookmarkEnd w:id="198"/>
    <w:bookmarkStart w:name="z207" w:id="199"/>
    <w:p>
      <w:pPr>
        <w:spacing w:after="0"/>
        <w:ind w:left="0"/>
        <w:jc w:val="both"/>
      </w:pPr>
      <w:r>
        <w:rPr>
          <w:rFonts w:ascii="Times New Roman"/>
          <w:b w:val="false"/>
          <w:i w:val="false"/>
          <w:color w:val="000000"/>
          <w:sz w:val="28"/>
        </w:rPr>
        <w:t>
      поступление займов – 0 тысяч тенге;</w:t>
      </w:r>
    </w:p>
    <w:bookmarkEnd w:id="199"/>
    <w:bookmarkStart w:name="z208" w:id="200"/>
    <w:p>
      <w:pPr>
        <w:spacing w:after="0"/>
        <w:ind w:left="0"/>
        <w:jc w:val="both"/>
      </w:pPr>
      <w:r>
        <w:rPr>
          <w:rFonts w:ascii="Times New Roman"/>
          <w:b w:val="false"/>
          <w:i w:val="false"/>
          <w:color w:val="000000"/>
          <w:sz w:val="28"/>
        </w:rPr>
        <w:t>
      погашение займов – 0 тысяч тенге;</w:t>
      </w:r>
    </w:p>
    <w:bookmarkEnd w:id="200"/>
    <w:bookmarkStart w:name="z209" w:id="201"/>
    <w:p>
      <w:pPr>
        <w:spacing w:after="0"/>
        <w:ind w:left="0"/>
        <w:jc w:val="both"/>
      </w:pPr>
      <w:r>
        <w:rPr>
          <w:rFonts w:ascii="Times New Roman"/>
          <w:b w:val="false"/>
          <w:i w:val="false"/>
          <w:color w:val="000000"/>
          <w:sz w:val="28"/>
        </w:rPr>
        <w:t>
      используемые остатки бюджетных средств – 1 522 тысяч тенге.</w:t>
      </w:r>
    </w:p>
    <w:bookmarkEnd w:id="201"/>
    <w:bookmarkStart w:name="z210" w:id="202"/>
    <w:p>
      <w:pPr>
        <w:spacing w:after="0"/>
        <w:ind w:left="0"/>
        <w:jc w:val="both"/>
      </w:pPr>
      <w:r>
        <w:rPr>
          <w:rFonts w:ascii="Times New Roman"/>
          <w:b w:val="false"/>
          <w:i w:val="false"/>
          <w:color w:val="000000"/>
          <w:sz w:val="28"/>
        </w:rPr>
        <w:t>
      1.12. По Хантаускому сельскому округу:</w:t>
      </w:r>
    </w:p>
    <w:bookmarkEnd w:id="202"/>
    <w:bookmarkStart w:name="z211" w:id="203"/>
    <w:p>
      <w:pPr>
        <w:spacing w:after="0"/>
        <w:ind w:left="0"/>
        <w:jc w:val="both"/>
      </w:pPr>
      <w:r>
        <w:rPr>
          <w:rFonts w:ascii="Times New Roman"/>
          <w:b w:val="false"/>
          <w:i w:val="false"/>
          <w:color w:val="000000"/>
          <w:sz w:val="28"/>
        </w:rPr>
        <w:t>
      1) доходы– 52 769тысяч тенге, в том числе:</w:t>
      </w:r>
    </w:p>
    <w:bookmarkEnd w:id="203"/>
    <w:bookmarkStart w:name="z212" w:id="204"/>
    <w:p>
      <w:pPr>
        <w:spacing w:after="0"/>
        <w:ind w:left="0"/>
        <w:jc w:val="both"/>
      </w:pPr>
      <w:r>
        <w:rPr>
          <w:rFonts w:ascii="Times New Roman"/>
          <w:b w:val="false"/>
          <w:i w:val="false"/>
          <w:color w:val="000000"/>
          <w:sz w:val="28"/>
        </w:rPr>
        <w:t>
      налоговые поступления–4 308 тысяч тенге;</w:t>
      </w:r>
    </w:p>
    <w:bookmarkEnd w:id="204"/>
    <w:bookmarkStart w:name="z213" w:id="205"/>
    <w:p>
      <w:pPr>
        <w:spacing w:after="0"/>
        <w:ind w:left="0"/>
        <w:jc w:val="both"/>
      </w:pPr>
      <w:r>
        <w:rPr>
          <w:rFonts w:ascii="Times New Roman"/>
          <w:b w:val="false"/>
          <w:i w:val="false"/>
          <w:color w:val="000000"/>
          <w:sz w:val="28"/>
        </w:rPr>
        <w:t>
      неналоговые поступления- 0 тысяч тенге;</w:t>
      </w:r>
    </w:p>
    <w:bookmarkEnd w:id="205"/>
    <w:bookmarkStart w:name="z214" w:id="20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6"/>
    <w:bookmarkStart w:name="z215" w:id="207"/>
    <w:p>
      <w:pPr>
        <w:spacing w:after="0"/>
        <w:ind w:left="0"/>
        <w:jc w:val="both"/>
      </w:pPr>
      <w:r>
        <w:rPr>
          <w:rFonts w:ascii="Times New Roman"/>
          <w:b w:val="false"/>
          <w:i w:val="false"/>
          <w:color w:val="000000"/>
          <w:sz w:val="28"/>
        </w:rPr>
        <w:t>
      поступления трансфертов –48 461 тысяч тенге;</w:t>
      </w:r>
    </w:p>
    <w:bookmarkEnd w:id="207"/>
    <w:bookmarkStart w:name="z216" w:id="208"/>
    <w:p>
      <w:pPr>
        <w:spacing w:after="0"/>
        <w:ind w:left="0"/>
        <w:jc w:val="both"/>
      </w:pPr>
      <w:r>
        <w:rPr>
          <w:rFonts w:ascii="Times New Roman"/>
          <w:b w:val="false"/>
          <w:i w:val="false"/>
          <w:color w:val="000000"/>
          <w:sz w:val="28"/>
        </w:rPr>
        <w:t>
      2) затраты –55 410 тысяч тенге;</w:t>
      </w:r>
    </w:p>
    <w:bookmarkEnd w:id="208"/>
    <w:bookmarkStart w:name="z217" w:id="209"/>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09"/>
    <w:bookmarkStart w:name="z218" w:id="210"/>
    <w:p>
      <w:pPr>
        <w:spacing w:after="0"/>
        <w:ind w:left="0"/>
        <w:jc w:val="both"/>
      </w:pPr>
      <w:r>
        <w:rPr>
          <w:rFonts w:ascii="Times New Roman"/>
          <w:b w:val="false"/>
          <w:i w:val="false"/>
          <w:color w:val="000000"/>
          <w:sz w:val="28"/>
        </w:rPr>
        <w:t>
      бюджетные кредиты- 0 тысяч тенге;</w:t>
      </w:r>
    </w:p>
    <w:bookmarkEnd w:id="210"/>
    <w:bookmarkStart w:name="z219" w:id="211"/>
    <w:p>
      <w:pPr>
        <w:spacing w:after="0"/>
        <w:ind w:left="0"/>
        <w:jc w:val="both"/>
      </w:pPr>
      <w:r>
        <w:rPr>
          <w:rFonts w:ascii="Times New Roman"/>
          <w:b w:val="false"/>
          <w:i w:val="false"/>
          <w:color w:val="000000"/>
          <w:sz w:val="28"/>
        </w:rPr>
        <w:t>
      погашение бюджетных кредитов – 0 тысяч тенге;</w:t>
      </w:r>
    </w:p>
    <w:bookmarkEnd w:id="211"/>
    <w:bookmarkStart w:name="z220" w:id="2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2"/>
    <w:bookmarkStart w:name="z221" w:id="213"/>
    <w:p>
      <w:pPr>
        <w:spacing w:after="0"/>
        <w:ind w:left="0"/>
        <w:jc w:val="both"/>
      </w:pPr>
      <w:r>
        <w:rPr>
          <w:rFonts w:ascii="Times New Roman"/>
          <w:b w:val="false"/>
          <w:i w:val="false"/>
          <w:color w:val="000000"/>
          <w:sz w:val="28"/>
        </w:rPr>
        <w:t>
      приобретение финансовых активов - 0 тысяч тенге;</w:t>
      </w:r>
    </w:p>
    <w:bookmarkEnd w:id="213"/>
    <w:bookmarkStart w:name="z222" w:id="2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4"/>
    <w:bookmarkStart w:name="z223" w:id="215"/>
    <w:p>
      <w:pPr>
        <w:spacing w:after="0"/>
        <w:ind w:left="0"/>
        <w:jc w:val="both"/>
      </w:pPr>
      <w:r>
        <w:rPr>
          <w:rFonts w:ascii="Times New Roman"/>
          <w:b w:val="false"/>
          <w:i w:val="false"/>
          <w:color w:val="000000"/>
          <w:sz w:val="28"/>
        </w:rPr>
        <w:t>
      5) дефицит (профицит) бюджета – -2 641тысяч тенге;</w:t>
      </w:r>
    </w:p>
    <w:bookmarkEnd w:id="215"/>
    <w:bookmarkStart w:name="z224" w:id="216"/>
    <w:p>
      <w:pPr>
        <w:spacing w:after="0"/>
        <w:ind w:left="0"/>
        <w:jc w:val="both"/>
      </w:pPr>
      <w:r>
        <w:rPr>
          <w:rFonts w:ascii="Times New Roman"/>
          <w:b w:val="false"/>
          <w:i w:val="false"/>
          <w:color w:val="000000"/>
          <w:sz w:val="28"/>
        </w:rPr>
        <w:t>
      6) финансирование дефицита (использование профицита) бюджета –2 641 тысяч тенге, в том числе:</w:t>
      </w:r>
    </w:p>
    <w:bookmarkEnd w:id="216"/>
    <w:bookmarkStart w:name="z225" w:id="217"/>
    <w:p>
      <w:pPr>
        <w:spacing w:after="0"/>
        <w:ind w:left="0"/>
        <w:jc w:val="both"/>
      </w:pPr>
      <w:r>
        <w:rPr>
          <w:rFonts w:ascii="Times New Roman"/>
          <w:b w:val="false"/>
          <w:i w:val="false"/>
          <w:color w:val="000000"/>
          <w:sz w:val="28"/>
        </w:rPr>
        <w:t>
      поступление займов – 0 тысяч тенге;</w:t>
      </w:r>
    </w:p>
    <w:bookmarkEnd w:id="217"/>
    <w:bookmarkStart w:name="z226" w:id="218"/>
    <w:p>
      <w:pPr>
        <w:spacing w:after="0"/>
        <w:ind w:left="0"/>
        <w:jc w:val="both"/>
      </w:pPr>
      <w:r>
        <w:rPr>
          <w:rFonts w:ascii="Times New Roman"/>
          <w:b w:val="false"/>
          <w:i w:val="false"/>
          <w:color w:val="000000"/>
          <w:sz w:val="28"/>
        </w:rPr>
        <w:t>
      погашение займов – 0 тысяч тенге;</w:t>
      </w:r>
    </w:p>
    <w:bookmarkEnd w:id="218"/>
    <w:bookmarkStart w:name="z227" w:id="219"/>
    <w:p>
      <w:pPr>
        <w:spacing w:after="0"/>
        <w:ind w:left="0"/>
        <w:jc w:val="both"/>
      </w:pPr>
      <w:r>
        <w:rPr>
          <w:rFonts w:ascii="Times New Roman"/>
          <w:b w:val="false"/>
          <w:i w:val="false"/>
          <w:color w:val="000000"/>
          <w:sz w:val="28"/>
        </w:rPr>
        <w:t>
      используемые остатки бюджетных средств – 2 641 тысяч тенге.</w:t>
      </w:r>
    </w:p>
    <w:bookmarkEnd w:id="219"/>
    <w:bookmarkStart w:name="z228" w:id="220"/>
    <w:p>
      <w:pPr>
        <w:spacing w:after="0"/>
        <w:ind w:left="0"/>
        <w:jc w:val="both"/>
      </w:pPr>
      <w:r>
        <w:rPr>
          <w:rFonts w:ascii="Times New Roman"/>
          <w:b w:val="false"/>
          <w:i w:val="false"/>
          <w:color w:val="000000"/>
          <w:sz w:val="28"/>
        </w:rPr>
        <w:t>
      1.13. По Мирненскому сельскому округу:</w:t>
      </w:r>
    </w:p>
    <w:bookmarkEnd w:id="220"/>
    <w:bookmarkStart w:name="z229" w:id="221"/>
    <w:p>
      <w:pPr>
        <w:spacing w:after="0"/>
        <w:ind w:left="0"/>
        <w:jc w:val="both"/>
      </w:pPr>
      <w:r>
        <w:rPr>
          <w:rFonts w:ascii="Times New Roman"/>
          <w:b w:val="false"/>
          <w:i w:val="false"/>
          <w:color w:val="000000"/>
          <w:sz w:val="28"/>
        </w:rPr>
        <w:t>
      1) доходы– 72 856тысяч тенге, в том числе:</w:t>
      </w:r>
    </w:p>
    <w:bookmarkEnd w:id="221"/>
    <w:bookmarkStart w:name="z230" w:id="222"/>
    <w:p>
      <w:pPr>
        <w:spacing w:after="0"/>
        <w:ind w:left="0"/>
        <w:jc w:val="both"/>
      </w:pPr>
      <w:r>
        <w:rPr>
          <w:rFonts w:ascii="Times New Roman"/>
          <w:b w:val="false"/>
          <w:i w:val="false"/>
          <w:color w:val="000000"/>
          <w:sz w:val="28"/>
        </w:rPr>
        <w:t>
      налоговые поступления–4 473 тысяч тенге;</w:t>
      </w:r>
    </w:p>
    <w:bookmarkEnd w:id="222"/>
    <w:bookmarkStart w:name="z231" w:id="223"/>
    <w:p>
      <w:pPr>
        <w:spacing w:after="0"/>
        <w:ind w:left="0"/>
        <w:jc w:val="both"/>
      </w:pPr>
      <w:r>
        <w:rPr>
          <w:rFonts w:ascii="Times New Roman"/>
          <w:b w:val="false"/>
          <w:i w:val="false"/>
          <w:color w:val="000000"/>
          <w:sz w:val="28"/>
        </w:rPr>
        <w:t>
      неналоговые поступления- 0 тысяч тенге;</w:t>
      </w:r>
    </w:p>
    <w:bookmarkEnd w:id="223"/>
    <w:bookmarkStart w:name="z232" w:id="22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4"/>
    <w:bookmarkStart w:name="z233" w:id="225"/>
    <w:p>
      <w:pPr>
        <w:spacing w:after="0"/>
        <w:ind w:left="0"/>
        <w:jc w:val="both"/>
      </w:pPr>
      <w:r>
        <w:rPr>
          <w:rFonts w:ascii="Times New Roman"/>
          <w:b w:val="false"/>
          <w:i w:val="false"/>
          <w:color w:val="000000"/>
          <w:sz w:val="28"/>
        </w:rPr>
        <w:t>
      поступления трансфертов –68 383 тысяч тенге;</w:t>
      </w:r>
    </w:p>
    <w:bookmarkEnd w:id="225"/>
    <w:bookmarkStart w:name="z234" w:id="226"/>
    <w:p>
      <w:pPr>
        <w:spacing w:after="0"/>
        <w:ind w:left="0"/>
        <w:jc w:val="both"/>
      </w:pPr>
      <w:r>
        <w:rPr>
          <w:rFonts w:ascii="Times New Roman"/>
          <w:b w:val="false"/>
          <w:i w:val="false"/>
          <w:color w:val="000000"/>
          <w:sz w:val="28"/>
        </w:rPr>
        <w:t>
      2) затраты –75 755 тысяч тенге;</w:t>
      </w:r>
    </w:p>
    <w:bookmarkEnd w:id="226"/>
    <w:bookmarkStart w:name="z235" w:id="227"/>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27"/>
    <w:bookmarkStart w:name="z236" w:id="228"/>
    <w:p>
      <w:pPr>
        <w:spacing w:after="0"/>
        <w:ind w:left="0"/>
        <w:jc w:val="both"/>
      </w:pPr>
      <w:r>
        <w:rPr>
          <w:rFonts w:ascii="Times New Roman"/>
          <w:b w:val="false"/>
          <w:i w:val="false"/>
          <w:color w:val="000000"/>
          <w:sz w:val="28"/>
        </w:rPr>
        <w:t>
      бюджетные кредиты- 0 тысяч тенге;</w:t>
      </w:r>
    </w:p>
    <w:bookmarkEnd w:id="228"/>
    <w:bookmarkStart w:name="z237" w:id="229"/>
    <w:p>
      <w:pPr>
        <w:spacing w:after="0"/>
        <w:ind w:left="0"/>
        <w:jc w:val="both"/>
      </w:pPr>
      <w:r>
        <w:rPr>
          <w:rFonts w:ascii="Times New Roman"/>
          <w:b w:val="false"/>
          <w:i w:val="false"/>
          <w:color w:val="000000"/>
          <w:sz w:val="28"/>
        </w:rPr>
        <w:t>
      погашение бюджетных кредитов – 0 тысяч тенге;</w:t>
      </w:r>
    </w:p>
    <w:bookmarkEnd w:id="229"/>
    <w:bookmarkStart w:name="z238" w:id="23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30"/>
    <w:bookmarkStart w:name="z239" w:id="231"/>
    <w:p>
      <w:pPr>
        <w:spacing w:after="0"/>
        <w:ind w:left="0"/>
        <w:jc w:val="both"/>
      </w:pPr>
      <w:r>
        <w:rPr>
          <w:rFonts w:ascii="Times New Roman"/>
          <w:b w:val="false"/>
          <w:i w:val="false"/>
          <w:color w:val="000000"/>
          <w:sz w:val="28"/>
        </w:rPr>
        <w:t>
      приобретение финансовых активов - 0 тысяч тенге;</w:t>
      </w:r>
    </w:p>
    <w:bookmarkEnd w:id="231"/>
    <w:bookmarkStart w:name="z240" w:id="23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2"/>
    <w:bookmarkStart w:name="z241" w:id="233"/>
    <w:p>
      <w:pPr>
        <w:spacing w:after="0"/>
        <w:ind w:left="0"/>
        <w:jc w:val="both"/>
      </w:pPr>
      <w:r>
        <w:rPr>
          <w:rFonts w:ascii="Times New Roman"/>
          <w:b w:val="false"/>
          <w:i w:val="false"/>
          <w:color w:val="000000"/>
          <w:sz w:val="28"/>
        </w:rPr>
        <w:t>
      5) дефицит (профицит) бюджета – -2 899тысяч тенге;</w:t>
      </w:r>
    </w:p>
    <w:bookmarkEnd w:id="233"/>
    <w:bookmarkStart w:name="z242" w:id="234"/>
    <w:p>
      <w:pPr>
        <w:spacing w:after="0"/>
        <w:ind w:left="0"/>
        <w:jc w:val="both"/>
      </w:pPr>
      <w:r>
        <w:rPr>
          <w:rFonts w:ascii="Times New Roman"/>
          <w:b w:val="false"/>
          <w:i w:val="false"/>
          <w:color w:val="000000"/>
          <w:sz w:val="28"/>
        </w:rPr>
        <w:t>
      6) финансирование дефицита (использование профицита) бюджета – 2 899 тысяч тенге, в том числе:</w:t>
      </w:r>
    </w:p>
    <w:bookmarkEnd w:id="234"/>
    <w:bookmarkStart w:name="z243" w:id="235"/>
    <w:p>
      <w:pPr>
        <w:spacing w:after="0"/>
        <w:ind w:left="0"/>
        <w:jc w:val="both"/>
      </w:pPr>
      <w:r>
        <w:rPr>
          <w:rFonts w:ascii="Times New Roman"/>
          <w:b w:val="false"/>
          <w:i w:val="false"/>
          <w:color w:val="000000"/>
          <w:sz w:val="28"/>
        </w:rPr>
        <w:t>
      поступление займов – 0 тысяч тенге;</w:t>
      </w:r>
    </w:p>
    <w:bookmarkEnd w:id="235"/>
    <w:bookmarkStart w:name="z244" w:id="236"/>
    <w:p>
      <w:pPr>
        <w:spacing w:after="0"/>
        <w:ind w:left="0"/>
        <w:jc w:val="both"/>
      </w:pPr>
      <w:r>
        <w:rPr>
          <w:rFonts w:ascii="Times New Roman"/>
          <w:b w:val="false"/>
          <w:i w:val="false"/>
          <w:color w:val="000000"/>
          <w:sz w:val="28"/>
        </w:rPr>
        <w:t>
      погашение займов – 0 тысяч тенге;</w:t>
      </w:r>
    </w:p>
    <w:bookmarkEnd w:id="236"/>
    <w:bookmarkStart w:name="z245" w:id="237"/>
    <w:p>
      <w:pPr>
        <w:spacing w:after="0"/>
        <w:ind w:left="0"/>
        <w:jc w:val="both"/>
      </w:pPr>
      <w:r>
        <w:rPr>
          <w:rFonts w:ascii="Times New Roman"/>
          <w:b w:val="false"/>
          <w:i w:val="false"/>
          <w:color w:val="000000"/>
          <w:sz w:val="28"/>
        </w:rPr>
        <w:t>
      используемые остатки бюджетных средств – 2 899 тысяч тенге.</w:t>
      </w:r>
    </w:p>
    <w:bookmarkEnd w:id="237"/>
    <w:bookmarkStart w:name="z246" w:id="238"/>
    <w:p>
      <w:pPr>
        <w:spacing w:after="0"/>
        <w:ind w:left="0"/>
        <w:jc w:val="both"/>
      </w:pPr>
      <w:r>
        <w:rPr>
          <w:rFonts w:ascii="Times New Roman"/>
          <w:b w:val="false"/>
          <w:i w:val="false"/>
          <w:color w:val="000000"/>
          <w:sz w:val="28"/>
        </w:rPr>
        <w:t>
      1.14. По Акбакайскому сельскому округу:</w:t>
      </w:r>
    </w:p>
    <w:bookmarkEnd w:id="238"/>
    <w:bookmarkStart w:name="z247" w:id="239"/>
    <w:p>
      <w:pPr>
        <w:spacing w:after="0"/>
        <w:ind w:left="0"/>
        <w:jc w:val="both"/>
      </w:pPr>
      <w:r>
        <w:rPr>
          <w:rFonts w:ascii="Times New Roman"/>
          <w:b w:val="false"/>
          <w:i w:val="false"/>
          <w:color w:val="000000"/>
          <w:sz w:val="28"/>
        </w:rPr>
        <w:t>
      1) доходы– 49 142тысяч тенге, в том числе:</w:t>
      </w:r>
    </w:p>
    <w:bookmarkEnd w:id="239"/>
    <w:bookmarkStart w:name="z248" w:id="240"/>
    <w:p>
      <w:pPr>
        <w:spacing w:after="0"/>
        <w:ind w:left="0"/>
        <w:jc w:val="both"/>
      </w:pPr>
      <w:r>
        <w:rPr>
          <w:rFonts w:ascii="Times New Roman"/>
          <w:b w:val="false"/>
          <w:i w:val="false"/>
          <w:color w:val="000000"/>
          <w:sz w:val="28"/>
        </w:rPr>
        <w:t>
      налоговые поступления–2 141 тысяч тенге;</w:t>
      </w:r>
    </w:p>
    <w:bookmarkEnd w:id="240"/>
    <w:bookmarkStart w:name="z249" w:id="241"/>
    <w:p>
      <w:pPr>
        <w:spacing w:after="0"/>
        <w:ind w:left="0"/>
        <w:jc w:val="both"/>
      </w:pPr>
      <w:r>
        <w:rPr>
          <w:rFonts w:ascii="Times New Roman"/>
          <w:b w:val="false"/>
          <w:i w:val="false"/>
          <w:color w:val="000000"/>
          <w:sz w:val="28"/>
        </w:rPr>
        <w:t>
      неналоговые поступления- 0 тысяч тенге;</w:t>
      </w:r>
    </w:p>
    <w:bookmarkEnd w:id="241"/>
    <w:bookmarkStart w:name="z250" w:id="24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2"/>
    <w:bookmarkStart w:name="z251" w:id="243"/>
    <w:p>
      <w:pPr>
        <w:spacing w:after="0"/>
        <w:ind w:left="0"/>
        <w:jc w:val="both"/>
      </w:pPr>
      <w:r>
        <w:rPr>
          <w:rFonts w:ascii="Times New Roman"/>
          <w:b w:val="false"/>
          <w:i w:val="false"/>
          <w:color w:val="000000"/>
          <w:sz w:val="28"/>
        </w:rPr>
        <w:t>
      поступления трансфертов –47 001 тысяч тенге;</w:t>
      </w:r>
    </w:p>
    <w:bookmarkEnd w:id="243"/>
    <w:bookmarkStart w:name="z252" w:id="244"/>
    <w:p>
      <w:pPr>
        <w:spacing w:after="0"/>
        <w:ind w:left="0"/>
        <w:jc w:val="both"/>
      </w:pPr>
      <w:r>
        <w:rPr>
          <w:rFonts w:ascii="Times New Roman"/>
          <w:b w:val="false"/>
          <w:i w:val="false"/>
          <w:color w:val="000000"/>
          <w:sz w:val="28"/>
        </w:rPr>
        <w:t>
      2) затраты –49 990 тысяч тенге;</w:t>
      </w:r>
    </w:p>
    <w:bookmarkEnd w:id="244"/>
    <w:bookmarkStart w:name="z253" w:id="245"/>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45"/>
    <w:bookmarkStart w:name="z254" w:id="246"/>
    <w:p>
      <w:pPr>
        <w:spacing w:after="0"/>
        <w:ind w:left="0"/>
        <w:jc w:val="both"/>
      </w:pPr>
      <w:r>
        <w:rPr>
          <w:rFonts w:ascii="Times New Roman"/>
          <w:b w:val="false"/>
          <w:i w:val="false"/>
          <w:color w:val="000000"/>
          <w:sz w:val="28"/>
        </w:rPr>
        <w:t>
      бюджетные кредиты- 0 тысяч тенге;</w:t>
      </w:r>
    </w:p>
    <w:bookmarkEnd w:id="246"/>
    <w:bookmarkStart w:name="z255" w:id="247"/>
    <w:p>
      <w:pPr>
        <w:spacing w:after="0"/>
        <w:ind w:left="0"/>
        <w:jc w:val="both"/>
      </w:pPr>
      <w:r>
        <w:rPr>
          <w:rFonts w:ascii="Times New Roman"/>
          <w:b w:val="false"/>
          <w:i w:val="false"/>
          <w:color w:val="000000"/>
          <w:sz w:val="28"/>
        </w:rPr>
        <w:t>
      погашение бюджетных кредитов – 0 тысяч тенге;</w:t>
      </w:r>
    </w:p>
    <w:bookmarkEnd w:id="247"/>
    <w:bookmarkStart w:name="z256" w:id="24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8"/>
    <w:bookmarkStart w:name="z257" w:id="249"/>
    <w:p>
      <w:pPr>
        <w:spacing w:after="0"/>
        <w:ind w:left="0"/>
        <w:jc w:val="both"/>
      </w:pPr>
      <w:r>
        <w:rPr>
          <w:rFonts w:ascii="Times New Roman"/>
          <w:b w:val="false"/>
          <w:i w:val="false"/>
          <w:color w:val="000000"/>
          <w:sz w:val="28"/>
        </w:rPr>
        <w:t>
      приобретение финансовых активов - 0 тысяч тенге;</w:t>
      </w:r>
    </w:p>
    <w:bookmarkEnd w:id="249"/>
    <w:bookmarkStart w:name="z258" w:id="25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50"/>
    <w:bookmarkStart w:name="z259" w:id="251"/>
    <w:p>
      <w:pPr>
        <w:spacing w:after="0"/>
        <w:ind w:left="0"/>
        <w:jc w:val="both"/>
      </w:pPr>
      <w:r>
        <w:rPr>
          <w:rFonts w:ascii="Times New Roman"/>
          <w:b w:val="false"/>
          <w:i w:val="false"/>
          <w:color w:val="000000"/>
          <w:sz w:val="28"/>
        </w:rPr>
        <w:t>
      5) дефицит (профицит) бюджета – -848тысяч тенге;</w:t>
      </w:r>
    </w:p>
    <w:bookmarkEnd w:id="251"/>
    <w:bookmarkStart w:name="z260" w:id="252"/>
    <w:p>
      <w:pPr>
        <w:spacing w:after="0"/>
        <w:ind w:left="0"/>
        <w:jc w:val="both"/>
      </w:pPr>
      <w:r>
        <w:rPr>
          <w:rFonts w:ascii="Times New Roman"/>
          <w:b w:val="false"/>
          <w:i w:val="false"/>
          <w:color w:val="000000"/>
          <w:sz w:val="28"/>
        </w:rPr>
        <w:t>
      6) финансирование дефицита (использование профицита) бюджета –848 тысяч тенге, в том числе:</w:t>
      </w:r>
    </w:p>
    <w:bookmarkEnd w:id="252"/>
    <w:bookmarkStart w:name="z261" w:id="253"/>
    <w:p>
      <w:pPr>
        <w:spacing w:after="0"/>
        <w:ind w:left="0"/>
        <w:jc w:val="both"/>
      </w:pPr>
      <w:r>
        <w:rPr>
          <w:rFonts w:ascii="Times New Roman"/>
          <w:b w:val="false"/>
          <w:i w:val="false"/>
          <w:color w:val="000000"/>
          <w:sz w:val="28"/>
        </w:rPr>
        <w:t>
      поступление займов – 0 тысяч тенге;</w:t>
      </w:r>
    </w:p>
    <w:bookmarkEnd w:id="253"/>
    <w:bookmarkStart w:name="z262" w:id="254"/>
    <w:p>
      <w:pPr>
        <w:spacing w:after="0"/>
        <w:ind w:left="0"/>
        <w:jc w:val="both"/>
      </w:pPr>
      <w:r>
        <w:rPr>
          <w:rFonts w:ascii="Times New Roman"/>
          <w:b w:val="false"/>
          <w:i w:val="false"/>
          <w:color w:val="000000"/>
          <w:sz w:val="28"/>
        </w:rPr>
        <w:t>
      погашение займов – 0 тысяч тенге;</w:t>
      </w:r>
    </w:p>
    <w:bookmarkEnd w:id="254"/>
    <w:bookmarkStart w:name="z263" w:id="255"/>
    <w:p>
      <w:pPr>
        <w:spacing w:after="0"/>
        <w:ind w:left="0"/>
        <w:jc w:val="both"/>
      </w:pPr>
      <w:r>
        <w:rPr>
          <w:rFonts w:ascii="Times New Roman"/>
          <w:b w:val="false"/>
          <w:i w:val="false"/>
          <w:color w:val="000000"/>
          <w:sz w:val="28"/>
        </w:rPr>
        <w:t>
      используемые остатки бюджетных средств–848 тысяч тенге.</w:t>
      </w:r>
    </w:p>
    <w:bookmarkEnd w:id="255"/>
    <w:bookmarkStart w:name="z264" w:id="256"/>
    <w:p>
      <w:pPr>
        <w:spacing w:after="0"/>
        <w:ind w:left="0"/>
        <w:jc w:val="both"/>
      </w:pPr>
      <w:r>
        <w:rPr>
          <w:rFonts w:ascii="Times New Roman"/>
          <w:b w:val="false"/>
          <w:i w:val="false"/>
          <w:color w:val="000000"/>
          <w:sz w:val="28"/>
        </w:rPr>
        <w:t>
      1.15. По Аксуекскому сельскому округу:</w:t>
      </w:r>
    </w:p>
    <w:bookmarkEnd w:id="256"/>
    <w:bookmarkStart w:name="z265" w:id="257"/>
    <w:p>
      <w:pPr>
        <w:spacing w:after="0"/>
        <w:ind w:left="0"/>
        <w:jc w:val="both"/>
      </w:pPr>
      <w:r>
        <w:rPr>
          <w:rFonts w:ascii="Times New Roman"/>
          <w:b w:val="false"/>
          <w:i w:val="false"/>
          <w:color w:val="000000"/>
          <w:sz w:val="28"/>
        </w:rPr>
        <w:t>
      1) доходы– 68 416тысяч тенге, в том числе:</w:t>
      </w:r>
    </w:p>
    <w:bookmarkEnd w:id="257"/>
    <w:bookmarkStart w:name="z266" w:id="258"/>
    <w:p>
      <w:pPr>
        <w:spacing w:after="0"/>
        <w:ind w:left="0"/>
        <w:jc w:val="both"/>
      </w:pPr>
      <w:r>
        <w:rPr>
          <w:rFonts w:ascii="Times New Roman"/>
          <w:b w:val="false"/>
          <w:i w:val="false"/>
          <w:color w:val="000000"/>
          <w:sz w:val="28"/>
        </w:rPr>
        <w:t>
      налоговые поступления–2 062 тысяч тенге;</w:t>
      </w:r>
    </w:p>
    <w:bookmarkEnd w:id="258"/>
    <w:bookmarkStart w:name="z267" w:id="259"/>
    <w:p>
      <w:pPr>
        <w:spacing w:after="0"/>
        <w:ind w:left="0"/>
        <w:jc w:val="both"/>
      </w:pPr>
      <w:r>
        <w:rPr>
          <w:rFonts w:ascii="Times New Roman"/>
          <w:b w:val="false"/>
          <w:i w:val="false"/>
          <w:color w:val="000000"/>
          <w:sz w:val="28"/>
        </w:rPr>
        <w:t>
      неналоговые поступления- 0 тысяч тенге;</w:t>
      </w:r>
    </w:p>
    <w:bookmarkEnd w:id="259"/>
    <w:bookmarkStart w:name="z268" w:id="26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60"/>
    <w:bookmarkStart w:name="z269" w:id="261"/>
    <w:p>
      <w:pPr>
        <w:spacing w:after="0"/>
        <w:ind w:left="0"/>
        <w:jc w:val="both"/>
      </w:pPr>
      <w:r>
        <w:rPr>
          <w:rFonts w:ascii="Times New Roman"/>
          <w:b w:val="false"/>
          <w:i w:val="false"/>
          <w:color w:val="000000"/>
          <w:sz w:val="28"/>
        </w:rPr>
        <w:t>
      поступления трансфертов –66 354 тысяч тенге;</w:t>
      </w:r>
    </w:p>
    <w:bookmarkEnd w:id="261"/>
    <w:bookmarkStart w:name="z270" w:id="262"/>
    <w:p>
      <w:pPr>
        <w:spacing w:after="0"/>
        <w:ind w:left="0"/>
        <w:jc w:val="both"/>
      </w:pPr>
      <w:r>
        <w:rPr>
          <w:rFonts w:ascii="Times New Roman"/>
          <w:b w:val="false"/>
          <w:i w:val="false"/>
          <w:color w:val="000000"/>
          <w:sz w:val="28"/>
        </w:rPr>
        <w:t>
      2) затраты –68 425 тысяч тенге;</w:t>
      </w:r>
    </w:p>
    <w:bookmarkEnd w:id="262"/>
    <w:bookmarkStart w:name="z271" w:id="263"/>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63"/>
    <w:bookmarkStart w:name="z272" w:id="264"/>
    <w:p>
      <w:pPr>
        <w:spacing w:after="0"/>
        <w:ind w:left="0"/>
        <w:jc w:val="both"/>
      </w:pPr>
      <w:r>
        <w:rPr>
          <w:rFonts w:ascii="Times New Roman"/>
          <w:b w:val="false"/>
          <w:i w:val="false"/>
          <w:color w:val="000000"/>
          <w:sz w:val="28"/>
        </w:rPr>
        <w:t>
      бюджетные кредиты- 0 тысяч тенге;</w:t>
      </w:r>
    </w:p>
    <w:bookmarkEnd w:id="264"/>
    <w:bookmarkStart w:name="z273" w:id="265"/>
    <w:p>
      <w:pPr>
        <w:spacing w:after="0"/>
        <w:ind w:left="0"/>
        <w:jc w:val="both"/>
      </w:pPr>
      <w:r>
        <w:rPr>
          <w:rFonts w:ascii="Times New Roman"/>
          <w:b w:val="false"/>
          <w:i w:val="false"/>
          <w:color w:val="000000"/>
          <w:sz w:val="28"/>
        </w:rPr>
        <w:t>
      погашение бюджетных кредитов – 0 тысяч тенге;</w:t>
      </w:r>
    </w:p>
    <w:bookmarkEnd w:id="265"/>
    <w:bookmarkStart w:name="z274" w:id="26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6"/>
    <w:bookmarkStart w:name="z275" w:id="267"/>
    <w:p>
      <w:pPr>
        <w:spacing w:after="0"/>
        <w:ind w:left="0"/>
        <w:jc w:val="both"/>
      </w:pPr>
      <w:r>
        <w:rPr>
          <w:rFonts w:ascii="Times New Roman"/>
          <w:b w:val="false"/>
          <w:i w:val="false"/>
          <w:color w:val="000000"/>
          <w:sz w:val="28"/>
        </w:rPr>
        <w:t>
      приобретение финансовых активов - 0 тысяч тенге;</w:t>
      </w:r>
    </w:p>
    <w:bookmarkEnd w:id="267"/>
    <w:bookmarkStart w:name="z276" w:id="26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8"/>
    <w:bookmarkStart w:name="z277" w:id="269"/>
    <w:p>
      <w:pPr>
        <w:spacing w:after="0"/>
        <w:ind w:left="0"/>
        <w:jc w:val="both"/>
      </w:pPr>
      <w:r>
        <w:rPr>
          <w:rFonts w:ascii="Times New Roman"/>
          <w:b w:val="false"/>
          <w:i w:val="false"/>
          <w:color w:val="000000"/>
          <w:sz w:val="28"/>
        </w:rPr>
        <w:t>
      5) дефицит (профицит) бюджета – -9тысяч тенге;</w:t>
      </w:r>
    </w:p>
    <w:bookmarkEnd w:id="269"/>
    <w:bookmarkStart w:name="z278" w:id="270"/>
    <w:p>
      <w:pPr>
        <w:spacing w:after="0"/>
        <w:ind w:left="0"/>
        <w:jc w:val="both"/>
      </w:pPr>
      <w:r>
        <w:rPr>
          <w:rFonts w:ascii="Times New Roman"/>
          <w:b w:val="false"/>
          <w:i w:val="false"/>
          <w:color w:val="000000"/>
          <w:sz w:val="28"/>
        </w:rPr>
        <w:t>
      6) финансирование дефицита (использование профицита) бюджета – 9 тысяч тенге, в том числе:</w:t>
      </w:r>
    </w:p>
    <w:bookmarkEnd w:id="270"/>
    <w:bookmarkStart w:name="z279" w:id="271"/>
    <w:p>
      <w:pPr>
        <w:spacing w:after="0"/>
        <w:ind w:left="0"/>
        <w:jc w:val="both"/>
      </w:pPr>
      <w:r>
        <w:rPr>
          <w:rFonts w:ascii="Times New Roman"/>
          <w:b w:val="false"/>
          <w:i w:val="false"/>
          <w:color w:val="000000"/>
          <w:sz w:val="28"/>
        </w:rPr>
        <w:t>
      поступление займов – 0 тысяч тенге;</w:t>
      </w:r>
    </w:p>
    <w:bookmarkEnd w:id="271"/>
    <w:bookmarkStart w:name="z280" w:id="272"/>
    <w:p>
      <w:pPr>
        <w:spacing w:after="0"/>
        <w:ind w:left="0"/>
        <w:jc w:val="both"/>
      </w:pPr>
      <w:r>
        <w:rPr>
          <w:rFonts w:ascii="Times New Roman"/>
          <w:b w:val="false"/>
          <w:i w:val="false"/>
          <w:color w:val="000000"/>
          <w:sz w:val="28"/>
        </w:rPr>
        <w:t>
      погашение займов – 0 тысяч тенге;</w:t>
      </w:r>
    </w:p>
    <w:bookmarkEnd w:id="272"/>
    <w:bookmarkStart w:name="z281" w:id="273"/>
    <w:p>
      <w:pPr>
        <w:spacing w:after="0"/>
        <w:ind w:left="0"/>
        <w:jc w:val="both"/>
      </w:pPr>
      <w:r>
        <w:rPr>
          <w:rFonts w:ascii="Times New Roman"/>
          <w:b w:val="false"/>
          <w:i w:val="false"/>
          <w:color w:val="000000"/>
          <w:sz w:val="28"/>
        </w:rPr>
        <w:t>
      используемые остатки бюджетных средств – 9 тысяч тенге.</w:t>
      </w:r>
    </w:p>
    <w:bookmarkEnd w:id="273"/>
    <w:bookmarkStart w:name="z282" w:id="274"/>
    <w:p>
      <w:pPr>
        <w:spacing w:after="0"/>
        <w:ind w:left="0"/>
        <w:jc w:val="both"/>
      </w:pPr>
      <w:r>
        <w:rPr>
          <w:rFonts w:ascii="Times New Roman"/>
          <w:b w:val="false"/>
          <w:i w:val="false"/>
          <w:color w:val="000000"/>
          <w:sz w:val="28"/>
        </w:rPr>
        <w:t>
      1.16. По Мынаралскому сельскому округу:</w:t>
      </w:r>
    </w:p>
    <w:bookmarkEnd w:id="274"/>
    <w:bookmarkStart w:name="z283" w:id="275"/>
    <w:p>
      <w:pPr>
        <w:spacing w:after="0"/>
        <w:ind w:left="0"/>
        <w:jc w:val="both"/>
      </w:pPr>
      <w:r>
        <w:rPr>
          <w:rFonts w:ascii="Times New Roman"/>
          <w:b w:val="false"/>
          <w:i w:val="false"/>
          <w:color w:val="000000"/>
          <w:sz w:val="28"/>
        </w:rPr>
        <w:t>
      1) доходы– 80 362тысяч тенге, в том числе:</w:t>
      </w:r>
    </w:p>
    <w:bookmarkEnd w:id="275"/>
    <w:bookmarkStart w:name="z284" w:id="276"/>
    <w:p>
      <w:pPr>
        <w:spacing w:after="0"/>
        <w:ind w:left="0"/>
        <w:jc w:val="both"/>
      </w:pPr>
      <w:r>
        <w:rPr>
          <w:rFonts w:ascii="Times New Roman"/>
          <w:b w:val="false"/>
          <w:i w:val="false"/>
          <w:color w:val="000000"/>
          <w:sz w:val="28"/>
        </w:rPr>
        <w:t>
      налоговые поступления–2 599 тысяч тенге;</w:t>
      </w:r>
    </w:p>
    <w:bookmarkEnd w:id="276"/>
    <w:bookmarkStart w:name="z285" w:id="277"/>
    <w:p>
      <w:pPr>
        <w:spacing w:after="0"/>
        <w:ind w:left="0"/>
        <w:jc w:val="both"/>
      </w:pPr>
      <w:r>
        <w:rPr>
          <w:rFonts w:ascii="Times New Roman"/>
          <w:b w:val="false"/>
          <w:i w:val="false"/>
          <w:color w:val="000000"/>
          <w:sz w:val="28"/>
        </w:rPr>
        <w:t>
      неналоговые поступления- 0 тысяч тенге;</w:t>
      </w:r>
    </w:p>
    <w:bookmarkEnd w:id="277"/>
    <w:bookmarkStart w:name="z286" w:id="27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8"/>
    <w:bookmarkStart w:name="z287" w:id="279"/>
    <w:p>
      <w:pPr>
        <w:spacing w:after="0"/>
        <w:ind w:left="0"/>
        <w:jc w:val="both"/>
      </w:pPr>
      <w:r>
        <w:rPr>
          <w:rFonts w:ascii="Times New Roman"/>
          <w:b w:val="false"/>
          <w:i w:val="false"/>
          <w:color w:val="000000"/>
          <w:sz w:val="28"/>
        </w:rPr>
        <w:t>
      поступления трансфертов –77 763 тысяч тенге;</w:t>
      </w:r>
    </w:p>
    <w:bookmarkEnd w:id="279"/>
    <w:bookmarkStart w:name="z288" w:id="280"/>
    <w:p>
      <w:pPr>
        <w:spacing w:after="0"/>
        <w:ind w:left="0"/>
        <w:jc w:val="both"/>
      </w:pPr>
      <w:r>
        <w:rPr>
          <w:rFonts w:ascii="Times New Roman"/>
          <w:b w:val="false"/>
          <w:i w:val="false"/>
          <w:color w:val="000000"/>
          <w:sz w:val="28"/>
        </w:rPr>
        <w:t>
      2) затраты –81 498 тысяч тенге;</w:t>
      </w:r>
    </w:p>
    <w:bookmarkEnd w:id="280"/>
    <w:bookmarkStart w:name="z289" w:id="281"/>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1"/>
    <w:bookmarkStart w:name="z290" w:id="282"/>
    <w:p>
      <w:pPr>
        <w:spacing w:after="0"/>
        <w:ind w:left="0"/>
        <w:jc w:val="both"/>
      </w:pPr>
      <w:r>
        <w:rPr>
          <w:rFonts w:ascii="Times New Roman"/>
          <w:b w:val="false"/>
          <w:i w:val="false"/>
          <w:color w:val="000000"/>
          <w:sz w:val="28"/>
        </w:rPr>
        <w:t>
      бюджетные кредиты- 0 тысяч тенге;</w:t>
      </w:r>
    </w:p>
    <w:bookmarkEnd w:id="282"/>
    <w:bookmarkStart w:name="z291" w:id="283"/>
    <w:p>
      <w:pPr>
        <w:spacing w:after="0"/>
        <w:ind w:left="0"/>
        <w:jc w:val="both"/>
      </w:pPr>
      <w:r>
        <w:rPr>
          <w:rFonts w:ascii="Times New Roman"/>
          <w:b w:val="false"/>
          <w:i w:val="false"/>
          <w:color w:val="000000"/>
          <w:sz w:val="28"/>
        </w:rPr>
        <w:t>
      погашение бюджетных кредитов – 0 тысяч тенге;</w:t>
      </w:r>
    </w:p>
    <w:bookmarkEnd w:id="283"/>
    <w:bookmarkStart w:name="z292" w:id="28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4"/>
    <w:bookmarkStart w:name="z293" w:id="285"/>
    <w:p>
      <w:pPr>
        <w:spacing w:after="0"/>
        <w:ind w:left="0"/>
        <w:jc w:val="both"/>
      </w:pPr>
      <w:r>
        <w:rPr>
          <w:rFonts w:ascii="Times New Roman"/>
          <w:b w:val="false"/>
          <w:i w:val="false"/>
          <w:color w:val="000000"/>
          <w:sz w:val="28"/>
        </w:rPr>
        <w:t>
      приобретение финансовых активов - 0 тысяч тенге;</w:t>
      </w:r>
    </w:p>
    <w:bookmarkEnd w:id="285"/>
    <w:bookmarkStart w:name="z294" w:id="28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6"/>
    <w:bookmarkStart w:name="z295" w:id="287"/>
    <w:p>
      <w:pPr>
        <w:spacing w:after="0"/>
        <w:ind w:left="0"/>
        <w:jc w:val="both"/>
      </w:pPr>
      <w:r>
        <w:rPr>
          <w:rFonts w:ascii="Times New Roman"/>
          <w:b w:val="false"/>
          <w:i w:val="false"/>
          <w:color w:val="000000"/>
          <w:sz w:val="28"/>
        </w:rPr>
        <w:t>
      5) дефицит (профицит) бюджета – -1 136тысяч тенге;</w:t>
      </w:r>
    </w:p>
    <w:bookmarkEnd w:id="287"/>
    <w:bookmarkStart w:name="z296" w:id="288"/>
    <w:p>
      <w:pPr>
        <w:spacing w:after="0"/>
        <w:ind w:left="0"/>
        <w:jc w:val="both"/>
      </w:pPr>
      <w:r>
        <w:rPr>
          <w:rFonts w:ascii="Times New Roman"/>
          <w:b w:val="false"/>
          <w:i w:val="false"/>
          <w:color w:val="000000"/>
          <w:sz w:val="28"/>
        </w:rPr>
        <w:t>
      6) финансирование дефицита (использование профицита) бюджета – 1 136 тысяч тенге, в том числе:</w:t>
      </w:r>
    </w:p>
    <w:bookmarkEnd w:id="288"/>
    <w:bookmarkStart w:name="z297" w:id="289"/>
    <w:p>
      <w:pPr>
        <w:spacing w:after="0"/>
        <w:ind w:left="0"/>
        <w:jc w:val="both"/>
      </w:pPr>
      <w:r>
        <w:rPr>
          <w:rFonts w:ascii="Times New Roman"/>
          <w:b w:val="false"/>
          <w:i w:val="false"/>
          <w:color w:val="000000"/>
          <w:sz w:val="28"/>
        </w:rPr>
        <w:t>
      поступление займов – 0 тысяч тенге;</w:t>
      </w:r>
    </w:p>
    <w:bookmarkEnd w:id="289"/>
    <w:bookmarkStart w:name="z298" w:id="290"/>
    <w:p>
      <w:pPr>
        <w:spacing w:after="0"/>
        <w:ind w:left="0"/>
        <w:jc w:val="both"/>
      </w:pPr>
      <w:r>
        <w:rPr>
          <w:rFonts w:ascii="Times New Roman"/>
          <w:b w:val="false"/>
          <w:i w:val="false"/>
          <w:color w:val="000000"/>
          <w:sz w:val="28"/>
        </w:rPr>
        <w:t>
      погашение займов – 0 тысяч тенге;</w:t>
      </w:r>
    </w:p>
    <w:bookmarkEnd w:id="290"/>
    <w:bookmarkStart w:name="z299" w:id="291"/>
    <w:p>
      <w:pPr>
        <w:spacing w:after="0"/>
        <w:ind w:left="0"/>
        <w:jc w:val="both"/>
      </w:pPr>
      <w:r>
        <w:rPr>
          <w:rFonts w:ascii="Times New Roman"/>
          <w:b w:val="false"/>
          <w:i w:val="false"/>
          <w:color w:val="000000"/>
          <w:sz w:val="28"/>
        </w:rPr>
        <w:t>
      используемые остатки бюджетных средств – 1 136 тысяч тенге."</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2, 3, 4, 5, 6, 7, 8, 9, 10, 11, 12, 13, 14, 15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1" w:id="292"/>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9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w:t>
            </w:r>
            <w:r>
              <w:rPr>
                <w:rFonts w:ascii="Times New Roman"/>
                <w:b w:val="false"/>
                <w:i w:val="false"/>
                <w:color w:val="000000"/>
                <w:sz w:val="20"/>
              </w:rPr>
              <w:t xml:space="preserve"> №3-2 от 03 мая 2023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 года</w:t>
            </w:r>
          </w:p>
        </w:tc>
      </w:tr>
    </w:tbl>
    <w:bookmarkStart w:name="z309" w:id="293"/>
    <w:p>
      <w:pPr>
        <w:spacing w:after="0"/>
        <w:ind w:left="0"/>
        <w:jc w:val="left"/>
      </w:pPr>
      <w:r>
        <w:rPr>
          <w:rFonts w:ascii="Times New Roman"/>
          <w:b/>
          <w:i w:val="false"/>
          <w:color w:val="000000"/>
        </w:rPr>
        <w:t xml:space="preserve"> Бюджет Мойынкумского сельского округа на 2023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№3-2 от 03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 xml:space="preserve">Мойынкумского районного маслихата </w:t>
            </w:r>
            <w:r>
              <w:br/>
            </w:r>
            <w:r>
              <w:rPr>
                <w:rFonts w:ascii="Times New Roman"/>
                <w:b w:val="false"/>
                <w:i w:val="false"/>
                <w:color w:val="000000"/>
                <w:sz w:val="20"/>
              </w:rPr>
              <w:t>№25-2 от 23 декабря 2022 года</w:t>
            </w:r>
          </w:p>
        </w:tc>
      </w:tr>
    </w:tbl>
    <w:bookmarkStart w:name="z316" w:id="294"/>
    <w:p>
      <w:pPr>
        <w:spacing w:after="0"/>
        <w:ind w:left="0"/>
        <w:jc w:val="left"/>
      </w:pPr>
      <w:r>
        <w:rPr>
          <w:rFonts w:ascii="Times New Roman"/>
          <w:b/>
          <w:i w:val="false"/>
          <w:color w:val="000000"/>
        </w:rPr>
        <w:t xml:space="preserve"> Бюджет Берликского сельского округа на 2023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Мойынкумского районногомаслихата</w:t>
            </w:r>
            <w:r>
              <w:br/>
            </w:r>
            <w:r>
              <w:rPr>
                <w:rFonts w:ascii="Times New Roman"/>
                <w:b w:val="false"/>
                <w:i w:val="false"/>
                <w:color w:val="000000"/>
                <w:sz w:val="20"/>
              </w:rPr>
              <w:t xml:space="preserve"> №3-2 от 03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№25-2от 23 декабря </w:t>
            </w:r>
            <w:r>
              <w:br/>
            </w:r>
            <w:r>
              <w:rPr>
                <w:rFonts w:ascii="Times New Roman"/>
                <w:b w:val="false"/>
                <w:i w:val="false"/>
                <w:color w:val="000000"/>
                <w:sz w:val="20"/>
              </w:rPr>
              <w:t>2022 года</w:t>
            </w:r>
          </w:p>
        </w:tc>
      </w:tr>
    </w:tbl>
    <w:bookmarkStart w:name="z323" w:id="295"/>
    <w:p>
      <w:pPr>
        <w:spacing w:after="0"/>
        <w:ind w:left="0"/>
        <w:jc w:val="left"/>
      </w:pPr>
      <w:r>
        <w:rPr>
          <w:rFonts w:ascii="Times New Roman"/>
          <w:b/>
          <w:i w:val="false"/>
          <w:color w:val="000000"/>
        </w:rPr>
        <w:t xml:space="preserve"> Бюджет Кенесского сельского округа на 2023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№3-2 от 03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№25-2 от 23 декабря 2022 года</w:t>
            </w:r>
          </w:p>
        </w:tc>
      </w:tr>
    </w:tbl>
    <w:bookmarkStart w:name="z330" w:id="296"/>
    <w:p>
      <w:pPr>
        <w:spacing w:after="0"/>
        <w:ind w:left="0"/>
        <w:jc w:val="left"/>
      </w:pPr>
      <w:r>
        <w:rPr>
          <w:rFonts w:ascii="Times New Roman"/>
          <w:b/>
          <w:i w:val="false"/>
          <w:color w:val="000000"/>
        </w:rPr>
        <w:t xml:space="preserve"> Бюджет Шыганакского сельского округа на 2023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№3-2 от 03 мая 2023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w:t>
            </w:r>
            <w:r>
              <w:br/>
            </w:r>
            <w:r>
              <w:rPr>
                <w:rFonts w:ascii="Times New Roman"/>
                <w:b w:val="false"/>
                <w:i w:val="false"/>
                <w:color w:val="000000"/>
                <w:sz w:val="20"/>
              </w:rPr>
              <w:t xml:space="preserve"> 2022 года</w:t>
            </w:r>
          </w:p>
        </w:tc>
      </w:tr>
    </w:tbl>
    <w:bookmarkStart w:name="z337" w:id="297"/>
    <w:p>
      <w:pPr>
        <w:spacing w:after="0"/>
        <w:ind w:left="0"/>
        <w:jc w:val="left"/>
      </w:pPr>
      <w:r>
        <w:rPr>
          <w:rFonts w:ascii="Times New Roman"/>
          <w:b/>
          <w:i w:val="false"/>
          <w:color w:val="000000"/>
        </w:rPr>
        <w:t xml:space="preserve"> Бюджет Уланбельского сельского округа на 2023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№3-2 от 03 мая 2023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 года</w:t>
            </w:r>
          </w:p>
        </w:tc>
      </w:tr>
    </w:tbl>
    <w:bookmarkStart w:name="z344" w:id="298"/>
    <w:p>
      <w:pPr>
        <w:spacing w:after="0"/>
        <w:ind w:left="0"/>
        <w:jc w:val="left"/>
      </w:pPr>
      <w:r>
        <w:rPr>
          <w:rFonts w:ascii="Times New Roman"/>
          <w:b/>
          <w:i w:val="false"/>
          <w:color w:val="000000"/>
        </w:rPr>
        <w:t xml:space="preserve"> Бюджет Карабогетского сельского округа на 2023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7к решению</w:t>
            </w:r>
            <w:r>
              <w:br/>
            </w:r>
            <w:r>
              <w:rPr>
                <w:rFonts w:ascii="Times New Roman"/>
                <w:b w:val="false"/>
                <w:i w:val="false"/>
                <w:color w:val="000000"/>
                <w:sz w:val="20"/>
              </w:rPr>
              <w:t xml:space="preserve">Мойынкумского </w:t>
            </w:r>
            <w:r>
              <w:br/>
            </w:r>
            <w:r>
              <w:rPr>
                <w:rFonts w:ascii="Times New Roman"/>
                <w:b w:val="false"/>
                <w:i w:val="false"/>
                <w:color w:val="000000"/>
                <w:sz w:val="20"/>
              </w:rPr>
              <w:t>районногомаслихата</w:t>
            </w:r>
            <w:r>
              <w:br/>
            </w:r>
            <w:r>
              <w:rPr>
                <w:rFonts w:ascii="Times New Roman"/>
                <w:b w:val="false"/>
                <w:i w:val="false"/>
                <w:color w:val="000000"/>
                <w:sz w:val="20"/>
              </w:rPr>
              <w:t>№3-2 от 03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 года</w:t>
            </w:r>
          </w:p>
        </w:tc>
      </w:tr>
    </w:tbl>
    <w:bookmarkStart w:name="z351" w:id="299"/>
    <w:p>
      <w:pPr>
        <w:spacing w:after="0"/>
        <w:ind w:left="0"/>
        <w:jc w:val="left"/>
      </w:pPr>
      <w:r>
        <w:rPr>
          <w:rFonts w:ascii="Times New Roman"/>
          <w:b/>
          <w:i w:val="false"/>
          <w:color w:val="000000"/>
        </w:rPr>
        <w:t xml:space="preserve"> Бюджет Кылышбайского сельского округа на 2023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№3-2 от 03 мая 2023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 года</w:t>
            </w:r>
          </w:p>
        </w:tc>
      </w:tr>
    </w:tbl>
    <w:bookmarkStart w:name="z358" w:id="300"/>
    <w:p>
      <w:pPr>
        <w:spacing w:after="0"/>
        <w:ind w:left="0"/>
        <w:jc w:val="left"/>
      </w:pPr>
      <w:r>
        <w:rPr>
          <w:rFonts w:ascii="Times New Roman"/>
          <w:b/>
          <w:i w:val="false"/>
          <w:color w:val="000000"/>
        </w:rPr>
        <w:t xml:space="preserve"> Бюджет Жамбылского сельского округа на 2023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r>
              <w:br/>
            </w:r>
            <w:r>
              <w:rPr>
                <w:rFonts w:ascii="Times New Roman"/>
                <w:b w:val="false"/>
                <w:i w:val="false"/>
                <w:color w:val="000000"/>
                <w:sz w:val="20"/>
              </w:rPr>
              <w:t xml:space="preserve">Мойынкумского </w:t>
            </w:r>
            <w:r>
              <w:br/>
            </w:r>
            <w:r>
              <w:rPr>
                <w:rFonts w:ascii="Times New Roman"/>
                <w:b w:val="false"/>
                <w:i w:val="false"/>
                <w:color w:val="000000"/>
                <w:sz w:val="20"/>
              </w:rPr>
              <w:t>районного маслихата</w:t>
            </w:r>
            <w:r>
              <w:rPr>
                <w:rFonts w:ascii="Times New Roman"/>
                <w:b w:val="false"/>
                <w:i w:val="false"/>
                <w:color w:val="000000"/>
                <w:sz w:val="20"/>
              </w:rPr>
              <w:t xml:space="preserve"> №3-2 от 03 </w:t>
            </w:r>
            <w:r>
              <w:br/>
            </w:r>
            <w:r>
              <w:rPr>
                <w:rFonts w:ascii="Times New Roman"/>
                <w:b w:val="false"/>
                <w:i w:val="false"/>
                <w:color w:val="000000"/>
                <w:sz w:val="20"/>
              </w:rPr>
              <w:t>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 года</w:t>
            </w:r>
          </w:p>
        </w:tc>
      </w:tr>
    </w:tbl>
    <w:bookmarkStart w:name="z365" w:id="301"/>
    <w:p>
      <w:pPr>
        <w:spacing w:after="0"/>
        <w:ind w:left="0"/>
        <w:jc w:val="left"/>
      </w:pPr>
      <w:r>
        <w:rPr>
          <w:rFonts w:ascii="Times New Roman"/>
          <w:b/>
          <w:i w:val="false"/>
          <w:color w:val="000000"/>
        </w:rPr>
        <w:t xml:space="preserve"> Бюджет Кызылотауского сельского округа на 2023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№3-2 от 03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 года</w:t>
            </w:r>
          </w:p>
        </w:tc>
      </w:tr>
    </w:tbl>
    <w:bookmarkStart w:name="z372" w:id="302"/>
    <w:p>
      <w:pPr>
        <w:spacing w:after="0"/>
        <w:ind w:left="0"/>
        <w:jc w:val="left"/>
      </w:pPr>
      <w:r>
        <w:rPr>
          <w:rFonts w:ascii="Times New Roman"/>
          <w:b/>
          <w:i w:val="false"/>
          <w:color w:val="000000"/>
        </w:rPr>
        <w:t xml:space="preserve"> Бюджет Кызылталского сельского округа на 2023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№3-2 от 03 мая 2023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 года</w:t>
            </w:r>
          </w:p>
        </w:tc>
      </w:tr>
    </w:tbl>
    <w:bookmarkStart w:name="z379" w:id="303"/>
    <w:p>
      <w:pPr>
        <w:spacing w:after="0"/>
        <w:ind w:left="0"/>
        <w:jc w:val="left"/>
      </w:pPr>
      <w:r>
        <w:rPr>
          <w:rFonts w:ascii="Times New Roman"/>
          <w:b/>
          <w:i w:val="false"/>
          <w:color w:val="000000"/>
        </w:rPr>
        <w:t xml:space="preserve"> Бюджет Биназарского сельского округа на 2023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 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№3-2 от 03 мая 2023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 года</w:t>
            </w:r>
          </w:p>
        </w:tc>
      </w:tr>
    </w:tbl>
    <w:bookmarkStart w:name="z386" w:id="304"/>
    <w:p>
      <w:pPr>
        <w:spacing w:after="0"/>
        <w:ind w:left="0"/>
        <w:jc w:val="left"/>
      </w:pPr>
      <w:r>
        <w:rPr>
          <w:rFonts w:ascii="Times New Roman"/>
          <w:b/>
          <w:i w:val="false"/>
          <w:color w:val="000000"/>
        </w:rPr>
        <w:t xml:space="preserve"> Бюджет Хантауского сельского округа на 2023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№3-2 от 03 мая 2023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2022года</w:t>
            </w:r>
          </w:p>
        </w:tc>
      </w:tr>
    </w:tbl>
    <w:bookmarkStart w:name="z393" w:id="305"/>
    <w:p>
      <w:pPr>
        <w:spacing w:after="0"/>
        <w:ind w:left="0"/>
        <w:jc w:val="left"/>
      </w:pPr>
      <w:r>
        <w:rPr>
          <w:rFonts w:ascii="Times New Roman"/>
          <w:b/>
          <w:i w:val="false"/>
          <w:color w:val="000000"/>
        </w:rPr>
        <w:t xml:space="preserve"> Бюджет Мирненского сельского округа на 2023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№3-2 от 03 мая 2023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2022года</w:t>
            </w:r>
          </w:p>
        </w:tc>
      </w:tr>
    </w:tbl>
    <w:bookmarkStart w:name="z400" w:id="306"/>
    <w:p>
      <w:pPr>
        <w:spacing w:after="0"/>
        <w:ind w:left="0"/>
        <w:jc w:val="left"/>
      </w:pPr>
      <w:r>
        <w:rPr>
          <w:rFonts w:ascii="Times New Roman"/>
          <w:b/>
          <w:i w:val="false"/>
          <w:color w:val="000000"/>
        </w:rPr>
        <w:t xml:space="preserve"> Бюджет Акбакайского сельского округа на 2023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№3-2 от 03 мая 2023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w:t>
            </w:r>
            <w:r>
              <w:br/>
            </w:r>
            <w:r>
              <w:rPr>
                <w:rFonts w:ascii="Times New Roman"/>
                <w:b w:val="false"/>
                <w:i w:val="false"/>
                <w:color w:val="000000"/>
                <w:sz w:val="20"/>
              </w:rPr>
              <w:t>2022 года</w:t>
            </w:r>
          </w:p>
        </w:tc>
      </w:tr>
    </w:tbl>
    <w:bookmarkStart w:name="z407" w:id="307"/>
    <w:p>
      <w:pPr>
        <w:spacing w:after="0"/>
        <w:ind w:left="0"/>
        <w:jc w:val="left"/>
      </w:pPr>
      <w:r>
        <w:rPr>
          <w:rFonts w:ascii="Times New Roman"/>
          <w:b/>
          <w:i w:val="false"/>
          <w:color w:val="000000"/>
        </w:rPr>
        <w:t xml:space="preserve"> Бюджет Аксуекского сельского округа на 2023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улица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№3-2 от 03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№25-2 от 23 декабря 2022 года</w:t>
            </w:r>
          </w:p>
        </w:tc>
      </w:tr>
    </w:tbl>
    <w:bookmarkStart w:name="z414" w:id="308"/>
    <w:p>
      <w:pPr>
        <w:spacing w:after="0"/>
        <w:ind w:left="0"/>
        <w:jc w:val="left"/>
      </w:pPr>
      <w:r>
        <w:rPr>
          <w:rFonts w:ascii="Times New Roman"/>
          <w:b/>
          <w:i w:val="false"/>
          <w:color w:val="000000"/>
        </w:rPr>
        <w:t xml:space="preserve"> Бюджет Мынаралского сельского округа на 2023 год</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 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