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8f90" w14:textId="a218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декабря 2023 года № 17-4.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кодекса"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–552459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–517854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–589288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-36829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36829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-36829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2024-2026 годы согласно приложению 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551786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–467643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–557414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-5628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2024-2026 годы согласно приложению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- 422596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–217602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–202414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467599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- 45003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45003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-45003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2024-2026 годы согласно приложению 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-336298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217185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390298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-54000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-54000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2024-2026 годы согласно приложению 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- 336137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–270087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345675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2024-2026 годы согласно приложению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-237153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–206293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–274244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- 37091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2024-2026 годы согласно приложению 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-355314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–340184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–357314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2024-2026 годы согласно приложению 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-135123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139281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2024-2026 годы согласно приложению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-85029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–85117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-88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2024-2026 годы согласно приложению 10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-132639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–113736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–134747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2024-2026 годы согласно приложению 11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-115188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132861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-17673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2024-2026 годы согласно приложению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-318215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–308970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319131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2024-2026 годы согласно приложению 13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- 72262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–181544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-109282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109282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-109282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2024-2026 годы согласно приложению 14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-73643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74817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2024 год не предусмотрены.</w:t>
      </w:r>
    </w:p>
    <w:bookmarkEnd w:id="1"/>
    <w:bookmarkStart w:name="z2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2024 год предусмотреть суммы целевых текущих трансфертов.</w:t>
      </w:r>
    </w:p>
    <w:bookmarkEnd w:id="2"/>
    <w:bookmarkStart w:name="z2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восьмого созыва по вопросам экономики, бюджета, налогов и развития строительства и инфраструктуры.</w:t>
      </w:r>
    </w:p>
    <w:bookmarkEnd w:id="3"/>
    <w:bookmarkStart w:name="z2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17-2</w:t>
            </w:r>
          </w:p>
        </w:tc>
      </w:tr>
    </w:tbl>
    <w:bookmarkStart w:name="z2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bookmarkStart w:name="z2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2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17-2</w:t>
            </w:r>
          </w:p>
        </w:tc>
      </w:tr>
    </w:tbl>
    <w:bookmarkStart w:name="z2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bookmarkStart w:name="z2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2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bookmarkStart w:name="z6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2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2024 год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bookmarkStart w:name="z28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№17-2</w:t>
            </w:r>
          </w:p>
        </w:tc>
      </w:tr>
    </w:tbl>
    <w:bookmarkStart w:name="z29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2024 год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bookmarkStart w:name="z2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3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30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30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bookmarkStart w:name="z30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3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2024 год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bookmarkStart w:name="z3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3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bookmarkStart w:name="z3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№17-2</w:t>
            </w:r>
          </w:p>
        </w:tc>
      </w:tr>
    </w:tbl>
    <w:bookmarkStart w:name="z32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bookmarkStart w:name="z3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33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bookmarkStart w:name="z3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2026год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17-2</w:t>
            </w:r>
          </w:p>
        </w:tc>
      </w:tr>
    </w:tbl>
    <w:bookmarkStart w:name="z3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bookmarkStart w:name="z3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№17-2</w:t>
            </w:r>
          </w:p>
        </w:tc>
      </w:tr>
    </w:tbl>
    <w:bookmarkStart w:name="z3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14-в редакции решения Меркенского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Меркенского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bookmarkStart w:name="z3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