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42e8" w14:textId="24d4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Меркенскому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22 декабря 2023 года № 16-3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>) Меркенский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Меркенскому району на 2023 год в размере 17,11 тенге за 1 квадратный метр полезной площади в месяц.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