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647" w14:textId="b49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28 декабря 2022 года №40-2 "О бюджете сельских округов Меркенского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декабря 2023 года № 15-2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районного маслихата от 30 октября 2023 года №11-2 "О внесении изменений в решение Меркенского районного маслихата от 21 декабря 2022 года №39-3 "О районном бюджете на 2023-2025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бюджет Актоганского сельского округа на 2023-2025 годы согласно приложению 1 соответственно, в том числе на 2023 год в следующих объемах: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248658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11916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236352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251915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1-2.Утвердить бюджет Жамбылского сельского округа на 2023-2025 годы согласно приложению 2 соответственно, в том числе на 2023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299152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237842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319569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20417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2023-2025 годы согласно приложению 3 соответственно, в том числе на 2023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410111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121578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287199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416228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6117 тысяч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502165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65673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435370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502266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-101 тысяч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2023-2025 годы согласно приложению 5 соответственно, в том числе на 2023 год в следующих объемах: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221824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187217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222519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278277 тысяч тенге,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11900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266277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411588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133311 тысяч тенге.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2023-2025 годы согласно приложению 7 соответственно, в том числе на 2023 год в следующих объемах: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128669 тысяч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122115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128994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Акаралского сельского округа на 2023-2025 годы согласно приложению 8 соответственно, в том числе на 2023 год в следующих объемах: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- 142757 тысяч тенге, в том числе: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9450 тысяч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133207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144911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 тысяч тенге.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2023-2025 годы согласно приложению 9 соответственно, в том числе на 2023 год в следующих объемах: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160806 тысяч тенге, в том числе: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151806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163659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2853 тысяч тенге.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144767 тысяч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11990 тысяч тенге;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132677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148566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3799 тысяч тенге.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 следующих объемах: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306155 тысяч тенге, в том числе: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25134 тысяч тенге;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280821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309253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3098 тысяч тенге.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2023-2025 годы согласно приложению 12 соответственно, в том числе на 2023 год в следующих объемах: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105590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98513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106762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1172 тысяч тенге.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376025 тысяч тенге, в том числе;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6193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369663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508720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132695 тысяч тенге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 следующих объемах: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78008 тысяч тенге, в том числе: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3401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73007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79518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 тысяч тенге";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 к указанному решению изложить в новой редакции, согласно приложениям 1, 2, 3, 4, 5, 6, 7, 8, 9, 10, 11, 12, 13, 14 к настоящему решению.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октября 2023 года №12-2</w:t>
            </w:r>
          </w:p>
        </w:tc>
      </w:tr>
    </w:tbl>
    <w:bookmarkStart w:name="z26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7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8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Сарымодаевского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9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0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1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2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3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Андас-Батырского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4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4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35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