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402" w14:textId="6eca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28 декабря 2022 года №40-2 "О бюджете сельских округов Меркенского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августа 2023 года № 8-2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районного маслихата от 18 августа 2023 года №7-2 "О внесении изменений в решение Меркенского районного маслихата от 21 декабря 2022 года №39-3 "О районном бюджете на 2023-2025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2023-2025 годы согласно приложению 1 соответственно, в том числе на 2023 год в следующих объемах: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–246395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10628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–235067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–249652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бюджет Жамбылского сельского округа на 2023-2025 годы согласно приложению 2 соответственно, в том числе на 2023 год в следующих объемах: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327698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60810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–266388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–348115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-20417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2023-2025 годы согласно приложению 3 соответственно, в том числе на 2023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-415313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–105443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–309270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–421430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-6117 тысяч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-446658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61260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–384898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–446759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-101 тысяч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-101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2023-2025 годы согласно приложению 5 соответственно, в том числе на 2023 год в следующих объемах: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-342226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29307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–312619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342921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-695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-308256 тысяч тенге,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11800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–296256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–441567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133311 тысяч тенге.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2023-2025 годы согласно приложению 7 соответственно, в том числе на 2023 год в следующих объемах: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-130557 тысяч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–5854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–600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–124003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–130882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–325 тысяч тенге.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2023-2025 годы согласно приложению 8 соответственно, в том числе на 2023 год в следующих объемах: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-148087тысяч тенге, в том числе: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–9350 тысяч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–138537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150241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-2154 тысяч тенге.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2023-2025 годы согласно приложению 9 соответственно, в том числе на 2023 год в следующих объемах: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-157202 тысяч тенге, в том числе: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–148202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–160055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-2853 тысяч тенге.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-149590 тысяч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–11890 тысяч тенге;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–137500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–153389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-3799 тысяч тенге.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 следующих объемах: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-292597 тысяч тенге, в том числе: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–27055 тысяч тенге;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–265142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295695тысяч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-3098 тысяч тенге.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2023-2025 годы согласно приложению 12 соответственно, в том числе на 2023 год в следующих объемах: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-103470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–6877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–96393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104642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-1172 тысяч тенге.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-429525 тысяч тенге, в том числе;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–6162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–423563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–562620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-132695 тысяч тенге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вследующих объемах: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-84008 тысяч тенге, в том числе: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–3201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–1700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–79007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85518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-1510 тысяч тенге";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августа 2023 года №8-2</w:t>
            </w:r>
          </w:p>
        </w:tc>
      </w:tr>
    </w:tbl>
    <w:bookmarkStart w:name="z26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августа 2023 года №8-2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августа 2023 года №8-2</w:t>
            </w:r>
          </w:p>
        </w:tc>
      </w:tr>
    </w:tbl>
    <w:bookmarkStart w:name="z2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августа 2023 года №8-2</w:t>
            </w:r>
          </w:p>
        </w:tc>
      </w:tr>
    </w:tbl>
    <w:bookmarkStart w:name="z28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Сарымодаевского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29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0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0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1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августа 2023 года №8-2</w:t>
            </w:r>
          </w:p>
        </w:tc>
      </w:tr>
    </w:tbl>
    <w:bookmarkStart w:name="z32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2023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2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3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Андас-Батырского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4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4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2023 года №8-2</w:t>
            </w:r>
          </w:p>
        </w:tc>
      </w:tr>
    </w:tbl>
    <w:bookmarkStart w:name="z35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