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40f0" w14:textId="4a44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Меркенского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19 мая 2023 года № 3-4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16299</w:t>
      </w:r>
      <w:r>
        <w:rPr>
          <w:rFonts w:ascii="Times New Roman"/>
          <w:b w:val="false"/>
          <w:i w:val="false"/>
          <w:color w:val="000000"/>
          <w:sz w:val="28"/>
        </w:rPr>
        <w:t>),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Меркенского районного маслихата".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Меркенского районного маслихата" в установленном законодательством порядке обеспечить опубликование настоящего решения в Эталонном контрольном банке нормативных правовых актов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Меркенского районного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мая 2023 года №3-4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Меркенского районного маслихата"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Меркенского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Приложением 2 к приказу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16299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Типовая методика)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Меркенского районного маслихата" (далее - аппарат маслихата).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Меркенского районного маслихата на основе типовой Методики с учетом специфики деятельности аппарата маслихата.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категорий, Е-2;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служащий корпуса "Б" - лицо, занимающее административную государственную должность корпуса "Б", за исключением руководителя аппарата маслихата;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Меркенского районного маслихата Жамбылской области от 24.07.2023 </w:t>
      </w:r>
      <w:r>
        <w:rPr>
          <w:rFonts w:ascii="Times New Roman"/>
          <w:b w:val="false"/>
          <w:i w:val="false"/>
          <w:color w:val="00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десять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"Выполняет функциональные обязанности эффективно";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"Выполняет функциональные обязанности надлежащим образом";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"Выполняет функциональные обязанности удовлетворительно";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"Выполняет функциональные обязанности не удовлетворительно" (неудовлетворительная оценка).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Результаты оценки по методу 360 являются основанием для принятия решений по обучению служащего.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отдела аппарата маслихата (далее – руководитель отдела), в том числе посредством информационной системы.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 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доведение до сведения оцениваемых лиц общих результатов работы аппарата маслихата за оцениваемый период;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Руководитель отдела обеспечивает: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оценки могут быть известны только оцениваемому лицу, оценивающему лицу, руководителю отдела и участникам калибровочных сессий. 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аппарата маслихата осуществляется на основе оценки достижения КЦИ. 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отдела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5 - 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качество выполнения функциональных обязанностей;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соблюдение сроков выполнения задач;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самостоятельность и инициативность;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трудовая дисциплина.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управление деятельностью;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выстраивание эффективных коммуникаций;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следование этическим нормам и принципам;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управление изменениями;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ориентация на результат;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самостоятельность и навыки принятия решений;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управление командой;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лидерские качества;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сотрудничество;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оперативность;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саморазвитие;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инициативность;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выстраивание эффективных коммуникаций;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следование этическим нормам и принципам;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управление изменениями;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ориентация на результат;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самостоятельность и навыки принятия решений;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сотрудничество;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оперативность;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саморазвитие.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пункте 13 настоящей Методики.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обзор достижений за оцениваемый период;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обзор развития навыков и компетенций;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обзор потенциала и обсуждение карьерных устремлений работника.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