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9c67" w14:textId="6369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районов,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23 ноября 2023 года № 498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ноября 2015 года "О государственной службе Республики Казахстан"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районов, городов районного значения, сел и сельских округов и районных исполнительных органов, финансируемых из местного бюджета согласно приложению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Кордайского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Сатымкұл Нұрболат Ақынғалиұлы.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ноября 2023 года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акима района, руководитель аппарата акима района, руководители самостоятельных отделов и акимы поселка и сельских округов);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работы-документ, утвержденный вышестоящим руководителем, который предусматривается на оценочный период служащим корпуса" Б " и формируется совместно с непосредственным руководителем.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проводится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один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один месяцев, КЦИ указанному служащему не устанавливаются.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пункте 5.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</w:t>
      </w:r>
    </w:p>
    <w:bookmarkEnd w:id="14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 год</w:t>
      </w:r>
    </w:p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лица) 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(выполняет функциональные обязанности эффективно, выполняет функциональные 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 дата ______________________________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подпись______________________________ подпись_____________________________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Оценка определяется в зависимости от процента реализации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ключевого целевого индикатора. При этом в допустимом диапазоне оценивающее лицо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выставляет оценку по своему усмотрению.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подразделения/государственного органа) __________________________ 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(далее – оценка) предлагаем Вам оценить своих коллег методом ранжирования по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5-балльной шкале.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Для расчета средней итоговой оценки необходимо сумму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выставленных оценок разделить на количество оцениваемых параметров.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эффективно, выполняет функциональные обязанности надлежащим образом, выполняет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 выполняет функциональные обязанности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удовлетворительно) 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 В целях оценки деятельности административных государственных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служащих корпуса "Б" (далее – оценка) предлагаем Вам оценить своих коллег методом 360.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лица требуемых компетенций путем опроса круга лиц из рабочего окружения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лица; Данный метод поможет Вашему коллеге лучше понять свои сильные и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слабые стороны, увидеть потенциал дальнейшего роста и развития. В графе ответы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 один из предложенных вариантов ответа (компетенция не проявляется,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редко, компетенция проявляется примерно в половине случаев,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случаев, компетенция проявляется всегда).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 Анкету необходимо заполнить сразу же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начала до конца, не отвлекаясь. Так, Вы сможете сэкономить время и повысить 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результатов.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 В целях оценки деятельности административных государственных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служащих корпуса "Б" (далее – оценка) предлагаем Вам оценить своих коллег методом 360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градусов. Примечание: метод 360 – метод оценки, направленный на выявление наличия у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лица требуемых компетенций путем опроса круга лиц из рабочего окружения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лица; Данный метод поможет Вашему коллеге лучше понять свои сильные и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слабые стороны, увидеть потенциал дальнейшего роста и развития. В графе ответы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 один из предложенных вариантов ответа (компетенция не проявляется,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редко, компетенция проявляется примерно в половине случаев,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 большинстве случаев, компетенция проявляется всегда). 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 Анкету необходимо заполнить сразу же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начала до конца, не отвлекаясь.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 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 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Кордайского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автоматическом режиме путем суммирования баллов каждого респондента и деление на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респондентов (кроме самооценки).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