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09ef" w14:textId="a6e0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Кордайскому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июля 2023 года № 6-3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Кордайский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- 5 (пять)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