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eb28" w14:textId="1eae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26 декабря 2022 года №33-3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12 июля 2023 года № 5-2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районном бюджете на 2023-2025 годы" от 26 декабря 2022 года №33-3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№175995</w:t>
      </w:r>
      <w:r>
        <w:rPr>
          <w:rFonts w:ascii="Times New Roman"/>
          <w:b w:val="false"/>
          <w:i w:val="false"/>
          <w:color w:val="000000"/>
          <w:sz w:val="28"/>
        </w:rPr>
        <w:t xml:space="preserve">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2, 3 к настоящему решению соответственно, в том числе на 2023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14 487 437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5 031 230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90 513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167 003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9 198 691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14 459 073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78 294 тысяч тенге, в том числе бюджетные кредиты-137 663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кредитов- 59 369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–15 621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15 621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-65 551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65 551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82 868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59 369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42 120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решению".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июля 2023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2022 года №33-3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14487437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9194695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       Наименование</w:t>
            </w:r>
          </w:p>
          <w:bookmarkEnd w:id="21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