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57b8" w14:textId="5e25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Кордайского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17 мая 2023 года № 3-6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Кордайский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Кордайского районного маслихата".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Кордайского районного маслихата"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Кордайского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(зарегистрирована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№16299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 государственного учреждения "Аппарат Кордайского районного маслихата" (далее - аппарат маслихата).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Методике: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- лицо, по отношению к которому непосредственный руководитель оцениваемого служащего находится в прямом подчинении;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Кордайского районного маслихата - административный государственный служащий корпуса "Б" категории Е - 2;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Кордайского районного маслихата;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Кордайского районного маслихата или служащий корпуса "Б";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Кордайского районного маслихата и направленные на повышение эффективности деятельности государственного органа;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неудовлетворительно" - от 0 до 1,99 баллов.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 Кордайского районного маслихата, в том числе посредством информационной системы.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целей, общих результатов работы аппарата Кордайского районного маслихата за оцениваемый период;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Кордайского районного маслихата по достижению КЦИ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Кордайского районного маслихата осуществляется на основе оценки достижения КЦИ.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устанавливаются оценивающим лицом по согласованию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Типовой методики.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служба управления персоналом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 </w:t>
      </w:r>
    </w:p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0"/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Кордайского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Методом 360 оцениваются следующие компетенции в зависимости от категории оцениваемых лиц: 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Кордайского районного маслихата: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 по кадровым вопросам, для каждого оцениваемого лица.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круг опрашиваемых лиц включаются: 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ответственным лицом по кадровым вопросам должны быть учтены результаты оценки метода 360, в том числе наименее выраженные компетенции служащего.</w:t>
      </w:r>
    </w:p>
    <w:bookmarkEnd w:id="112"/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Ответственное лицо по кадровым вопросам обеспечивает размещение протокола в информационной системе (при наличии технической возможности) в течение трех рабочих дней со дня его подписания. 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