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68420" w14:textId="cb684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Кордайского районного маслихата "О бюджете сельских округов Кордайского района на 2023–2025 годы" от 29 декабря 2022 года №34-2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17 мая 2023 года № 3-4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Кордайский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Кордайского районного маслихата "О бюджете сельских округов Кордайского района на 2023-2025 годы" от 29 декабря 2022 года №34-2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№163057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Алгинский сельский округ на 2023 год: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65 239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4 186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60 993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65 350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-111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111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-111 тысяч тенге.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Аухаттинский сельский округ на 2023 год: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86 502 тысяч тенге, в том числе: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26 662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59 690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88 339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-1837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1837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-1837 тысяч тенге.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Беткайнарский сельский округ на 2023 год: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163 060 тысяч тенге, в том числе: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18 113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144 897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–164 576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-1516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1516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-1516 тысяч тенге.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Жамбылский сельский округ на 2023 год: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375 186 тысяч тенге, в том числе: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15 561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359 525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–375 354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– 0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-168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168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-168 тысяч тенге.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Какпатасский сельский округ на 2023 год: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269 287 тысяч тенге, в том числе: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13 792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255 395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271 740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-2453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2453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-2453 тысяч тенге.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Каракемерский сельский округ на 2023 год: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86 363 тысяч тенге, в том числе: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13 699 тысяч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72 564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–87 101 тысяч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-738 тысяч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738 тысяч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-738 тысяч тенге.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Карасайский сельский округ на 2023 год: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61 785 тысяч тенге, в том числе: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6 492 тысяч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55 293 тысяч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61 967 тысяч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-182 тысяч тенге;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182 тысяч тенге;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-182 тысяч тенге.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Карасуский сельский округ на 2023 год: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158 307 тысяч тенге, в том числе: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14 185 тысяч тенге;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144 022 тысяч тенге;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161 668 тысяч тенге;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-3361 тысяч тенге;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3361 тысяч тенге;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-3361 тысяч тенге.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Касыкский сельский округ на 2023 год: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137 776 тысяч тенге, в том числе: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13 395 тысяч тенге;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124 281 тысяч тенге;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139 350 тысяч тенге;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– 0 тысяч тенге, в том числе: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-1574 тысяч тенге;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1574 тысяч тенге;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-1574 тысяч тенге.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Кененский сельский округ на 2023 год: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43 291 тысяч тенге, в том числе: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7 370 тысяч тенге;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35 871 тысяч тенге;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–43 686 тысяч тенге;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– 0 тысяч тенге, в том числе: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-395 тысяч тенге;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395 тысяч тенге;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- 395 тысяч тенге.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Кордайский сельский округ на 2023 год: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480 927 тысяч тенге, в том числе: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224 780 тысяч тенге;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675 тысяч тенге;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162 тысяч тенге;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255 310 тысяч тенге;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492 671 тысяч тенге;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– 0 тысяч тенге, в том числе: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(профицит)– -11744 тысяч тенге;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11744 тысяч тенге;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- 11744 тысяч тенге.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Масанчинский сельский округ на 2023 год:</w:t>
      </w:r>
    </w:p>
    <w:bookmarkEnd w:id="176"/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125 551 тысяч тенге, в том числе:</w:t>
      </w:r>
    </w:p>
    <w:bookmarkEnd w:id="177"/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54 700 тысяч тенге;</w:t>
      </w:r>
    </w:p>
    <w:bookmarkEnd w:id="178"/>
    <w:bookmarkStart w:name="z18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bookmarkEnd w:id="179"/>
    <w:bookmarkStart w:name="z1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0"/>
    <w:bookmarkStart w:name="z1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70 651 тысяч тенге;</w:t>
      </w:r>
    </w:p>
    <w:bookmarkEnd w:id="181"/>
    <w:bookmarkStart w:name="z19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135 057 тысяч тенге;</w:t>
      </w:r>
    </w:p>
    <w:bookmarkEnd w:id="182"/>
    <w:bookmarkStart w:name="z19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83"/>
    <w:bookmarkStart w:name="z19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84"/>
    <w:bookmarkStart w:name="z19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85"/>
    <w:bookmarkStart w:name="z19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86"/>
    <w:bookmarkStart w:name="z19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87"/>
    <w:bookmarkStart w:name="z19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88"/>
    <w:bookmarkStart w:name="z19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(профицит)– -9506 тысяч тенге;</w:t>
      </w:r>
    </w:p>
    <w:bookmarkEnd w:id="189"/>
    <w:bookmarkStart w:name="z20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9506 тысяч тенге;</w:t>
      </w:r>
    </w:p>
    <w:bookmarkEnd w:id="190"/>
    <w:bookmarkStart w:name="z20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-9506 тысяч тенге.</w:t>
      </w:r>
    </w:p>
    <w:bookmarkEnd w:id="191"/>
    <w:bookmarkStart w:name="z20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Ногайбайский сельский округ на 2023 год:</w:t>
      </w:r>
    </w:p>
    <w:bookmarkEnd w:id="192"/>
    <w:bookmarkStart w:name="z20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80 626 тысяч тенге, в том числе:</w:t>
      </w:r>
    </w:p>
    <w:bookmarkEnd w:id="193"/>
    <w:bookmarkStart w:name="z20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7 392 тысяч тенге;</w:t>
      </w:r>
    </w:p>
    <w:bookmarkEnd w:id="194"/>
    <w:bookmarkStart w:name="z20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bookmarkEnd w:id="195"/>
    <w:bookmarkStart w:name="z20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96"/>
    <w:bookmarkStart w:name="z20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73 184 тысяч тенге;</w:t>
      </w:r>
    </w:p>
    <w:bookmarkEnd w:id="197"/>
    <w:bookmarkStart w:name="z20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81 076 тысяч тенге;</w:t>
      </w:r>
    </w:p>
    <w:bookmarkEnd w:id="198"/>
    <w:bookmarkStart w:name="z20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99"/>
    <w:bookmarkStart w:name="z21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0"/>
    <w:bookmarkStart w:name="z21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1"/>
    <w:bookmarkStart w:name="z21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02"/>
    <w:bookmarkStart w:name="z21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03"/>
    <w:bookmarkStart w:name="z21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04"/>
    <w:bookmarkStart w:name="z21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-450 тысяч тенге;</w:t>
      </w:r>
    </w:p>
    <w:bookmarkEnd w:id="205"/>
    <w:bookmarkStart w:name="z21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450 тысяч тенге;</w:t>
      </w:r>
    </w:p>
    <w:bookmarkEnd w:id="206"/>
    <w:bookmarkStart w:name="z21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- 450 тысяч тенге.</w:t>
      </w:r>
    </w:p>
    <w:bookmarkEnd w:id="207"/>
    <w:bookmarkStart w:name="z21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Отарский сельский округ на 2023 год:</w:t>
      </w:r>
    </w:p>
    <w:bookmarkEnd w:id="208"/>
    <w:bookmarkStart w:name="z21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127 009 тысяч тенге, в том числе:</w:t>
      </w:r>
    </w:p>
    <w:bookmarkEnd w:id="209"/>
    <w:bookmarkStart w:name="z22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34 200 тысяч тенге;</w:t>
      </w:r>
    </w:p>
    <w:bookmarkEnd w:id="210"/>
    <w:bookmarkStart w:name="z22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211"/>
    <w:bookmarkStart w:name="z22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12"/>
    <w:bookmarkStart w:name="z22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92 709 тысяч тенге;</w:t>
      </w:r>
    </w:p>
    <w:bookmarkEnd w:id="213"/>
    <w:bookmarkStart w:name="z22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129 262 тысяч тенге;</w:t>
      </w:r>
    </w:p>
    <w:bookmarkEnd w:id="214"/>
    <w:bookmarkStart w:name="z22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15"/>
    <w:bookmarkStart w:name="z22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16"/>
    <w:bookmarkStart w:name="z22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17"/>
    <w:bookmarkStart w:name="z22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18"/>
    <w:bookmarkStart w:name="z22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Start w:name="z23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(профицит)– -2253 тысяч тенге;</w:t>
      </w:r>
    </w:p>
    <w:bookmarkEnd w:id="220"/>
    <w:bookmarkStart w:name="z23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2253 тысяч тенге;</w:t>
      </w:r>
    </w:p>
    <w:bookmarkEnd w:id="221"/>
    <w:bookmarkStart w:name="z23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-2253 тысяч тенге.</w:t>
      </w:r>
    </w:p>
    <w:bookmarkEnd w:id="222"/>
    <w:bookmarkStart w:name="z23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1-15. Сарыбулакский сельский округ на 2023 год:</w:t>
      </w:r>
    </w:p>
    <w:bookmarkEnd w:id="223"/>
    <w:bookmarkStart w:name="z23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150 093 тысяч тенге, в том числе:</w:t>
      </w:r>
    </w:p>
    <w:bookmarkEnd w:id="224"/>
    <w:bookmarkStart w:name="z23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15 954 тысяч тенге;</w:t>
      </w:r>
    </w:p>
    <w:bookmarkEnd w:id="225"/>
    <w:bookmarkStart w:name="z23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226"/>
    <w:bookmarkStart w:name="z23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7"/>
    <w:bookmarkStart w:name="z23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134 039 тысяч тенге;</w:t>
      </w:r>
    </w:p>
    <w:bookmarkEnd w:id="228"/>
    <w:bookmarkStart w:name="z24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151 048 тысяч тенге;</w:t>
      </w:r>
    </w:p>
    <w:bookmarkEnd w:id="229"/>
    <w:bookmarkStart w:name="z24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30"/>
    <w:bookmarkStart w:name="z24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31"/>
    <w:bookmarkStart w:name="z24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погашение бюджетных кредитов – 0 тысяч тенге; </w:t>
      </w:r>
    </w:p>
    <w:bookmarkEnd w:id="232"/>
    <w:bookmarkStart w:name="z24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33"/>
    <w:bookmarkStart w:name="z24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Start w:name="z24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-955 тысяч тенге;</w:t>
      </w:r>
    </w:p>
    <w:bookmarkEnd w:id="235"/>
    <w:bookmarkStart w:name="z24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955 тысяч тенге;</w:t>
      </w:r>
    </w:p>
    <w:bookmarkEnd w:id="236"/>
    <w:bookmarkStart w:name="z24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-955 тысяч тенге.</w:t>
      </w:r>
    </w:p>
    <w:bookmarkEnd w:id="237"/>
    <w:bookmarkStart w:name="z25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1-16. Сортобинский сельский округ на 2023 год:</w:t>
      </w:r>
    </w:p>
    <w:bookmarkEnd w:id="238"/>
    <w:bookmarkStart w:name="z25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–113 774 тысяч тенге, в том числе:</w:t>
      </w:r>
    </w:p>
    <w:bookmarkEnd w:id="239"/>
    <w:bookmarkStart w:name="z25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56 839 тысяч тенге;</w:t>
      </w:r>
    </w:p>
    <w:bookmarkEnd w:id="240"/>
    <w:bookmarkStart w:name="z25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bookmarkEnd w:id="241"/>
    <w:bookmarkStart w:name="z25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2"/>
    <w:bookmarkStart w:name="z25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56 785 тысяч тенге;</w:t>
      </w:r>
    </w:p>
    <w:bookmarkEnd w:id="243"/>
    <w:bookmarkStart w:name="z25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123 942 тысяч тенге;</w:t>
      </w:r>
    </w:p>
    <w:bookmarkEnd w:id="244"/>
    <w:bookmarkStart w:name="z25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– 0 тысяч тенге, в том числе:</w:t>
      </w:r>
    </w:p>
    <w:bookmarkEnd w:id="245"/>
    <w:bookmarkStart w:name="z25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6"/>
    <w:bookmarkStart w:name="z25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247"/>
    <w:bookmarkStart w:name="z26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48"/>
    <w:bookmarkStart w:name="z26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9"/>
    <w:bookmarkStart w:name="z26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50"/>
    <w:bookmarkStart w:name="z26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(профицит)– -10168 тысяч тенге;</w:t>
      </w:r>
    </w:p>
    <w:bookmarkEnd w:id="251"/>
    <w:bookmarkStart w:name="z26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–10168 тысяч тенге;</w:t>
      </w:r>
    </w:p>
    <w:bookmarkEnd w:id="252"/>
    <w:bookmarkStart w:name="z26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используемые остатки бюджетных средств -10168 тысяч тенге. </w:t>
      </w:r>
    </w:p>
    <w:bookmarkEnd w:id="253"/>
    <w:bookmarkStart w:name="z26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1-17. Степновский сельский округ на 2023 год:</w:t>
      </w:r>
    </w:p>
    <w:bookmarkEnd w:id="254"/>
    <w:bookmarkStart w:name="z26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–135 476 тысяч тенге, в том числе:</w:t>
      </w:r>
    </w:p>
    <w:bookmarkEnd w:id="255"/>
    <w:bookmarkStart w:name="z26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–12 329 тысяч тенге;</w:t>
      </w:r>
    </w:p>
    <w:bookmarkEnd w:id="256"/>
    <w:bookmarkStart w:name="z26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bookmarkEnd w:id="257"/>
    <w:bookmarkStart w:name="z27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8"/>
    <w:bookmarkStart w:name="z27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123 097 тысяч тенге;</w:t>
      </w:r>
    </w:p>
    <w:bookmarkEnd w:id="259"/>
    <w:bookmarkStart w:name="z27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–136 066 тысяч тенге;</w:t>
      </w:r>
    </w:p>
    <w:bookmarkEnd w:id="260"/>
    <w:bookmarkStart w:name="z27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61"/>
    <w:bookmarkStart w:name="z27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2"/>
    <w:bookmarkStart w:name="z27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погашение бюджетных кредитов – 0 тысяч тенге; </w:t>
      </w:r>
    </w:p>
    <w:bookmarkEnd w:id="263"/>
    <w:bookmarkStart w:name="z27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64"/>
    <w:bookmarkStart w:name="z27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5"/>
    <w:bookmarkStart w:name="z27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6"/>
    <w:bookmarkStart w:name="z27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(профицит)– -590 тысяч тенге;</w:t>
      </w:r>
    </w:p>
    <w:bookmarkEnd w:id="267"/>
    <w:bookmarkStart w:name="z28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590 тысяч тенге;</w:t>
      </w:r>
    </w:p>
    <w:bookmarkEnd w:id="268"/>
    <w:bookmarkStart w:name="z28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-590 тысяч тенге.</w:t>
      </w:r>
    </w:p>
    <w:bookmarkEnd w:id="269"/>
    <w:bookmarkStart w:name="z28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1-18. Сулуторский сельский округ на 2023 год:</w:t>
      </w:r>
    </w:p>
    <w:bookmarkEnd w:id="270"/>
    <w:bookmarkStart w:name="z28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53 315 тысяч тенге, в том числе:</w:t>
      </w:r>
    </w:p>
    <w:bookmarkEnd w:id="271"/>
    <w:bookmarkStart w:name="z28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3 034 тысяч тенге;</w:t>
      </w:r>
    </w:p>
    <w:bookmarkEnd w:id="272"/>
    <w:bookmarkStart w:name="z28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bookmarkEnd w:id="273"/>
    <w:bookmarkStart w:name="z28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74"/>
    <w:bookmarkStart w:name="z28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50 231 тысяч тенге;</w:t>
      </w:r>
    </w:p>
    <w:bookmarkEnd w:id="275"/>
    <w:bookmarkStart w:name="z28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53 462 тысяч тенге;</w:t>
      </w:r>
    </w:p>
    <w:bookmarkEnd w:id="276"/>
    <w:bookmarkStart w:name="z28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7"/>
    <w:bookmarkStart w:name="z29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78"/>
    <w:bookmarkStart w:name="z29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279"/>
    <w:bookmarkStart w:name="z29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80"/>
    <w:bookmarkStart w:name="z29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Start w:name="z29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(профицит)– -147 тысяч тенге;</w:t>
      </w:r>
    </w:p>
    <w:bookmarkEnd w:id="282"/>
    <w:bookmarkStart w:name="z29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147 тысяч тенге;</w:t>
      </w:r>
    </w:p>
    <w:bookmarkEnd w:id="283"/>
    <w:bookmarkStart w:name="z29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-147 тысяч тенге.</w:t>
      </w:r>
    </w:p>
    <w:bookmarkEnd w:id="284"/>
    <w:bookmarkStart w:name="z29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1-19. Улкен Сулуторский сельский округ на 2023 год:</w:t>
      </w:r>
    </w:p>
    <w:bookmarkEnd w:id="285"/>
    <w:bookmarkStart w:name="z29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65 575 тысяч тенге, в том числе:</w:t>
      </w:r>
    </w:p>
    <w:bookmarkEnd w:id="286"/>
    <w:bookmarkStart w:name="z30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4 346 тысяч тенге;</w:t>
      </w:r>
    </w:p>
    <w:bookmarkEnd w:id="287"/>
    <w:bookmarkStart w:name="z30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bookmarkEnd w:id="288"/>
    <w:bookmarkStart w:name="z30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89"/>
    <w:bookmarkStart w:name="z30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61 179 тысяч тенге;</w:t>
      </w:r>
    </w:p>
    <w:bookmarkEnd w:id="290"/>
    <w:bookmarkStart w:name="z30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66 097 тысяч тенге;</w:t>
      </w:r>
    </w:p>
    <w:bookmarkEnd w:id="291"/>
    <w:bookmarkStart w:name="z30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– 0 тысяч тенге, в том числе:</w:t>
      </w:r>
    </w:p>
    <w:bookmarkEnd w:id="292"/>
    <w:bookmarkStart w:name="z30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3"/>
    <w:bookmarkStart w:name="z30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4"/>
    <w:bookmarkStart w:name="z30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95"/>
    <w:bookmarkStart w:name="z30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96"/>
    <w:bookmarkStart w:name="z31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97"/>
    <w:bookmarkStart w:name="z31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(профицит)– -522 тысяч тенге;</w:t>
      </w:r>
    </w:p>
    <w:bookmarkEnd w:id="298"/>
    <w:bookmarkStart w:name="z31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522 тысяч тенге;</w:t>
      </w:r>
    </w:p>
    <w:bookmarkEnd w:id="299"/>
    <w:bookmarkStart w:name="z31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- 522 тысяч тенге.</w:t>
      </w:r>
    </w:p>
    <w:bookmarkEnd w:id="300"/>
    <w:bookmarkStart w:name="z31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6, 7, 8, 9, 10 ,11, 12, 13, 14, 15 ,16, 17, 18, 19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6, 7, 8, 9, 10, 11, 12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13, 14, 15, 16, 17, 18, 19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01"/>
    <w:bookmarkStart w:name="z31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1 января 2023 года.</w:t>
      </w:r>
    </w:p>
    <w:bookmarkEnd w:id="3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Кордайского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17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34-2</w:t>
            </w:r>
          </w:p>
        </w:tc>
      </w:tr>
    </w:tbl>
    <w:bookmarkStart w:name="z323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сельского округа на 2023 год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 иcпользованных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</w:tbl>
    <w:bookmarkStart w:name="z325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Аухаттинского сельского округа на 2023 год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 иcпользованных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</w:tbl>
    <w:bookmarkStart w:name="z327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Беткайнарского сельского округа на 2023 год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города,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Реализациямероприятийпосоциальнойиинженерной инфраструктур сельских населенных пунктах в рамках проекта "Ауыл-ел бесегі"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 иcпользованных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</w:tbl>
    <w:bookmarkStart w:name="z329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2023 год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 сельских населенных пунктах в рамках проекта "Ауыл-ел бесегі"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 иcпользованных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</w:tbl>
    <w:bookmarkStart w:name="z331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Какпатасского сельского округа на 2023 год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Реализациямероприятийпосоциальнойиинженерной инфраструктур сельских населенных пунктах в рамках проекта "Ауыл-ел бесегі"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 иcпользованных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</w:tbl>
    <w:bookmarkStart w:name="z333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2023 год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 иcпользованных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</w:tbl>
    <w:bookmarkStart w:name="z335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сельского округа на 2023 год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 иcпользованных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</w:tbl>
    <w:bookmarkStart w:name="z337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2023 год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 ,сельских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 иcпользованных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</w:tbl>
    <w:bookmarkStart w:name="z339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Касыкского сельского округа на 2023 год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 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 сельских населенных пунктах в рамках проекта "Ауыл-ел бесегі"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 иcпользованных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</w:tbl>
    <w:bookmarkStart w:name="z341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Кененского сельского округа на 2023 год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 иcпользованных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</w:tbl>
    <w:bookmarkStart w:name="z343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Кордайского сельского округа на 2023 год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 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 сельских населенных пунктах в рамках проекта "Ауыл-ел бесегі"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 иcпользованных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</w:tbl>
    <w:bookmarkStart w:name="z345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Масанчинского сельского округа на 2023 год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 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 иcпользованных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</w:tbl>
    <w:bookmarkStart w:name="z347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Ногайбайского сельского округа на 2023 год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 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 иcпользованных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</w:tbl>
    <w:bookmarkStart w:name="z349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Отарского сельского округа на 2023 год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 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 иcпользованных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</w:tbl>
    <w:bookmarkStart w:name="z351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Сарыбулакского сельского округа на 2023 год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 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 иcпользованных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</w:tbl>
    <w:bookmarkStart w:name="z353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Сортобинского сельского округа на 2023 год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 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 иcпользованных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</w:tbl>
    <w:bookmarkStart w:name="z355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Степновского сельского округа на 2023 год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 иcпользованных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</w:tbl>
    <w:bookmarkStart w:name="z357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Сулуторского сельского округа на 2023 год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 иcпользованных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</w:tbl>
    <w:bookmarkStart w:name="z359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Улкен Сулуторского сельского округа на 2023 год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 иcпользованных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