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03a3" w14:textId="a5b0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количественного состава представителей жителей села, улицы, многоквартирного жилого дома для участия в сходе местного сообщества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декабря 2023 года № 15-6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6-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32894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села, улицы, многоквартирного жилого дома для участия в сходе местного сообщества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налогов, по защите прав граждан.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2023 года № 15-6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Жуалынского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округа, улиц,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Б.Момышулы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Койгелды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Боранды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Шыгыс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Байдибек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К.Рыскулбекова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Аксай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Жетоксан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А.Турусбекова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Е.Сауранбекулы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В.Латиканта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Байтерек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Акментей батыра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Мынбулак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З.Толымбаева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Актерек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З.Елшибаева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К.Ералиева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Т.Тастандиева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К.Турикбаева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Н.Турусова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К.Иманбекулы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Д.Пахомова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Шетбулак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Батырбек датка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Мунайшы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Парасат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С.Сейфуллина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Аулие бастау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Кожык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Б.Усенова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Ш.Улекова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Б.Сафинова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А.Оразбаевой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С.Кушанова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Б.Койбакова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Л.Сейтбекова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Коктем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Е.Баймуханбетова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батыра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Егеменди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Оркениет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Кенбулак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К.Кошмамбетова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Атамекен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Д.Пахомова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М.Алимбекулы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Садыбай батыра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А.Молдагуловой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А.Беделбаева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О.Таукебая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С.Абдиева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Т.Тилеукулова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Е.Демесинова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Ы.Байдилда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Шокан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Кольсай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Т.Курманалыулы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Осерхана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Акмолда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Расылхана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Султанмурата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Куркуреусу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Байдибека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Койкельды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Кошмамбетова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Таржанова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Алимбетова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Слямхана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Жылыбулак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Дарбаза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Дарбаза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Абдикадыр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Бугенбая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К.Ералы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Б.Сейдилда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Е.Оразалиева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Л.Копбаева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Тиесарык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Ж.Конашева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Б.Ертаева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Рысбек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Рысбек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О.Аугамбаева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М.Кожаназарова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М.Усипбекова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К.Омарбекова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Б.Усипбаева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М.Куттыбайулы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А.Куттыбаева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Б.Баратулы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Б.Абралыулы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Мырзатая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А.Ракышулы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К.Темирбекова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Талипа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Бектемиса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Кызыл дихан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Косболтек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О.Жапаркула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А.Койбакова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А.Иманалыулы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Карабастау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Жуалы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А.Байшаханова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Журимбай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Болашак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Акжол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Койкельды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Кошқарата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Б.Үсенова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Е.Сауранбекулы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Д.Қонаева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Кызтоган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Тесик тас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Ж.Бижанова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Бургенди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Кызтоган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Актасты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Т.Тастандиева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Р.Ахметова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О.Елекбаева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О.Усенбайулы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Сурым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М.Сламбая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Т.Костаева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Терис-Ащыбулак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Мереке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Руханият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Е.Байгазиева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Н.Бектаева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Шапагат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Н.Замбаева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Атакент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Е.Ауелбекова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Е.Сметова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разъезд Казбастау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Карасай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Б.Майлина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К.Рыскулбекова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Д.Ковешникова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Д.Конаева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А.Байтокова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А.Рысбека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Сыпатай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Ж.Оразбаева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С.Есимулы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Д.Пахомова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Жибек жолы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К.Туртаева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С.Сугиртеги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К.Тургынбаева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К.Кемелбекова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Е.Аблаева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Б.Момышулы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Б.Копбайулы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Т.Дуйсебайулы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С.Нарбайулы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С.Тотайулы 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Шакпак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Шакпак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