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e9c5" w14:textId="92be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декабря 2023 года № 15-5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32894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Жуалынском районе.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налогов, по защите прав граждан.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15-5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Жуалынском районе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Жуалынском районе (даже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сельского округа для регистрации.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