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2860" w14:textId="7912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Бауыржан Момышулы Жуалынского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декабря 2023 года № 15-2.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решения Жуалынского районного маслихата от 25 декабря 2023 года № 14-3 "Об районном бюджете на 2024-2026 годы" Жуалынский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сельских округов и села Бауыржан Момышулы на 2024-2026 годы согласно приложениям 1, 2, 3, 4, 5, 6, 7, 8, 9, 10, 11, 12, 13 и 14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416 786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304 078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56 350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42 955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177 158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157 101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162 551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151 542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–163 887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98 217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92 905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22 439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126 102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105 293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131 057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114 391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–132 323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96 495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86 059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116 439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95 420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117 162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110 107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–114 187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83 884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224 941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200 048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257 170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237 032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239 723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217 576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"/>
    <w:bookmarkStart w:name="z2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2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2024 год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2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2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2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2024 год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2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2024 год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2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2024 год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29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2024 год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114 391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2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2024 год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3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30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2024 год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30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2024 год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3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от 28 декабря 2023 года №15-2 </w:t>
            </w:r>
          </w:p>
        </w:tc>
      </w:tr>
    </w:tbl>
    <w:bookmarkStart w:name="z3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2024 год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№15-2 </w:t>
            </w:r>
          </w:p>
        </w:tc>
      </w:tr>
    </w:tbl>
    <w:bookmarkStart w:name="z3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решения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