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648b" w14:textId="48e6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2022 года № 36-2 "О бюджетах сельских округов и села Бауыржан Момышулы Жуалынского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августа 2023 года № 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Жуалынского районного маслихата от 30 декабря 2022 года №36-2 "О внесении изменений в решение Жуалынского районного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сельских бюджетов и села Бауыржан Момышулы на 2023-2025 годы согласно приложениям 1, 2, 3, 4, 5, 6, 7, 8, 9, 10, 11, 12, 13 и 14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Село Бауыржан Момышулы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317 256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85 136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231 749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320 962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298 792 тысяч тенге, в том числе по: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292 539 тысяч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299 586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220 079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9 383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210 657 тысяч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221 157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189 928 тысяч тенге, в том числе по: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183 171 тысяч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–191 227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75 530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70 991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75 706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223 414 тысяч тенге, в том числе по: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6 760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216 615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224 579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73 558 тысяч тенге, в том числе по: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6 778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66 741 тысяч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–73 645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43 424 тысяч тенге, в том числе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8 249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35 136 тысяч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49 982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231 569 тысяч тенге, в том числе по: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11 232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220 292 тысяч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232 665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1 096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42 167 тысяч тенге, в том числе по: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3 539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38 589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42 167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–68 205 тысяч тенге, в том числе по: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7 272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60 894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68 635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59 339 тысяч тенге, в том числе по: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10 936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48 364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60 986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52 082 тысяч тенге, в том числе по: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11 856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40 167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52 425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120 012 тысяч тенге, в том числе по: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9 058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110 909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120 449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 тысяч тенге.".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</w:t>
            </w:r>
          </w:p>
        </w:tc>
      </w:tr>
    </w:tbl>
    <w:bookmarkStart w:name="z2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44 087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0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0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2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2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3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4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5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 №36-2 </w:t>
            </w:r>
          </w:p>
        </w:tc>
      </w:tr>
    </w:tbl>
    <w:bookmarkStart w:name="z36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