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f1f3" w14:textId="117f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Жуалынскому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17 августа 2023 года № 6-4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Жуалынскому району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6-4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Жуалынскому району Жамбылской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  <w:bookmarkEnd w:id="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и юридических 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