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e894" w14:textId="976e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Жуалынского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16 мая 2023 года № 3-5. Утратило силу решением Жуалынского районного маслихата Жамбылской области от 26 февраля 2024 года № 17-3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26.02.2024 </w:t>
      </w:r>
      <w:r>
        <w:rPr>
          <w:rFonts w:ascii="Times New Roman"/>
          <w:b w:val="false"/>
          <w:i w:val="false"/>
          <w:color w:val="ff0000"/>
          <w:sz w:val="28"/>
        </w:rPr>
        <w:t>№17-3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16299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Жуалынского районного маслихата согласно приложению к настоящему решению.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Жуалынского районного маслихата.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подписания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Жуалынского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мая 2023 года № 3-5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Жуалынского районного маслихата</w:t>
      </w:r>
    </w:p>
    <w:bookmarkEnd w:id="3"/>
    <w:bookmarkStart w:name="z30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Жуалынского районного маслихата Жамбылской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30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30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Жуалынского районного маслихата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Жуалынского районного маслихата".</w:t>
      </w:r>
    </w:p>
    <w:bookmarkEnd w:id="6"/>
    <w:bookmarkStart w:name="z30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30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30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30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30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– административный государственный служащий корпуса "Б" категории Е-2;</w:t>
      </w:r>
    </w:p>
    <w:bookmarkEnd w:id="11"/>
    <w:bookmarkStart w:name="z3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аппарата;</w:t>
      </w:r>
    </w:p>
    <w:bookmarkEnd w:id="12"/>
    <w:bookmarkStart w:name="z3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bookmarkEnd w:id="13"/>
    <w:bookmarkStart w:name="z3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и направленные на повышение эффективности деятельности государственного органа;</w:t>
      </w:r>
    </w:p>
    <w:bookmarkEnd w:id="14"/>
    <w:bookmarkStart w:name="z3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3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которых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bookmarkEnd w:id="21"/>
    <w:bookmarkStart w:name="z3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4"/>
    <w:bookmarkStart w:name="z3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5"/>
    <w:bookmarkStart w:name="z3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3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3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организационного и кадрового подразделения аппарата районного маслихата (далее – организационное и кадровое подразделение), в том числе посредством информационной системы.</w:t>
      </w:r>
    </w:p>
    <w:bookmarkEnd w:id="34"/>
    <w:bookmarkStart w:name="z3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организационным и кадровым подразделением в информационной системе создается график оценки служащих, который утверждается председателем Жуалынского районного маслихата (далее – Председатель маслихата).</w:t>
      </w:r>
    </w:p>
    <w:bookmarkEnd w:id="35"/>
    <w:bookmarkStart w:name="z3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и кадровое подразделение обеспечивает ознакомление оцениваемого служащего с результатами оценки в течение двух рабочих дней.</w:t>
      </w:r>
    </w:p>
    <w:bookmarkEnd w:id="36"/>
    <w:bookmarkStart w:name="z3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7"/>
    <w:bookmarkStart w:name="z3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3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организационном и кадровом подразделении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3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3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организационным и кадровым подразделением при содействии всех заинтересованных лиц и сторон.</w:t>
      </w:r>
    </w:p>
    <w:bookmarkEnd w:id="41"/>
    <w:bookmarkStart w:name="z3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3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аппарата, общих результатов работы аппарата за оцениваемый период;</w:t>
      </w:r>
    </w:p>
    <w:bookmarkEnd w:id="43"/>
    <w:bookmarkStart w:name="z3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3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3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3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3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3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3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3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организационного и кадрового подразделения обеспечивает:</w:t>
      </w:r>
    </w:p>
    <w:bookmarkEnd w:id="51"/>
    <w:bookmarkStart w:name="z3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3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3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3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3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3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организационного и кадрового подразделения и участникам калибровочных сессий.</w:t>
      </w:r>
    </w:p>
    <w:bookmarkEnd w:id="57"/>
    <w:bookmarkStart w:name="z35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8"/>
    <w:bookmarkStart w:name="z3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9"/>
    <w:bookmarkStart w:name="z3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организационным и кадровым подразделением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3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3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организационное и кадровое подразделение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3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3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осуществляется оценивающим лицом в сроки, установленные в пункте 5.</w:t>
      </w:r>
    </w:p>
    <w:bookmarkEnd w:id="64"/>
    <w:bookmarkStart w:name="z3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организационное и кадровое подразделение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3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3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3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3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3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3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3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аппарата, стратегических целей государственного органа, либо на повышение эффективности деятельности аппарата.</w:t>
      </w:r>
    </w:p>
    <w:bookmarkEnd w:id="72"/>
    <w:bookmarkStart w:name="z3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аппарата, непосредственно влияющего на достижение КЦИ.</w:t>
      </w:r>
    </w:p>
    <w:bookmarkEnd w:id="73"/>
    <w:bookmarkStart w:name="z3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организационное и кадровое подразделение,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3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Оценочный лист направляется для рассмотрения оценивающему лицу посредством информационной системы, либо в случае ее отсутствия организационным и кадровым подразделением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3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37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3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3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3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организационное и кадровое подразделение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3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организационным и кадровым подразделением.</w:t>
      </w:r>
    </w:p>
    <w:bookmarkEnd w:id="81"/>
    <w:bookmarkStart w:name="z3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3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3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3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3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3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3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38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3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3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1"/>
    <w:bookmarkStart w:name="z3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3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3"/>
    <w:bookmarkStart w:name="z3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3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3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3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3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3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3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3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4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4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4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4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4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4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4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4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4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4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4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4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4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4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организационным и кадровым подразделением, для каждого оцениваемого лица.</w:t>
      </w:r>
    </w:p>
    <w:bookmarkEnd w:id="115"/>
    <w:bookmarkStart w:name="z4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4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4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4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4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4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Организационное и кадровое подразделение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организационным и кадровым подразделением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42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4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4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4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4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Организационное и кадровое подразделение организовывает деятельность калибровочной сессии.</w:t>
      </w:r>
    </w:p>
    <w:bookmarkEnd w:id="126"/>
    <w:bookmarkStart w:name="z4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4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4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4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Организационное и кадровое подразделение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4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4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4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4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4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4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 дата _______________________ подпись _____________________ ________________</w:t>
            </w:r>
          </w:p>
        </w:tc>
      </w:tr>
    </w:tbl>
    <w:bookmarkStart w:name="z43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 ________________________________ год (период, на который составляется индивидуальный план)</w:t>
      </w:r>
    </w:p>
    <w:bookmarkEnd w:id="137"/>
    <w:bookmarkStart w:name="z4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_________________________________________________________________</w:t>
      </w:r>
    </w:p>
    <w:bookmarkEnd w:id="138"/>
    <w:bookmarkStart w:name="z4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39"/>
    <w:bookmarkStart w:name="z4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6"/>
    <w:bookmarkStart w:name="z4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7"/>
    <w:bookmarkStart w:name="z4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8"/>
    <w:bookmarkStart w:name="z4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</w:t>
      </w:r>
    </w:p>
    <w:bookmarkEnd w:id="149"/>
    <w:bookmarkStart w:name="z4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0"/>
    <w:bookmarkStart w:name="z4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Оцениваемое лицо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4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6"/>
    <w:bookmarkStart w:name="z4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7"/>
    <w:bookmarkStart w:name="z4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аппарата) _______________________</w:t>
      </w:r>
    </w:p>
    <w:bookmarkEnd w:id="158"/>
    <w:bookmarkStart w:name="z4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9"/>
    <w:bookmarkStart w:name="z4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0"/>
    <w:bookmarkStart w:name="z4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1"/>
    <w:bookmarkStart w:name="z4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2"/>
    <w:bookmarkStart w:name="z4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3"/>
    <w:bookmarkStart w:name="z4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7"/>
    <w:bookmarkStart w:name="z4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8"/>
    <w:bookmarkStart w:name="z4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9"/>
    <w:bookmarkStart w:name="z4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аппарата методом 360</w:t>
      </w:r>
    </w:p>
    <w:bookmarkEnd w:id="171"/>
    <w:bookmarkStart w:name="z4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_____________________________</w:t>
      </w:r>
    </w:p>
    <w:bookmarkEnd w:id="172"/>
    <w:bookmarkStart w:name="z4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3"/>
    <w:bookmarkStart w:name="z4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4"/>
    <w:bookmarkStart w:name="z4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5"/>
    <w:bookmarkStart w:name="z4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6"/>
    <w:bookmarkStart w:name="z4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7"/>
    <w:bookmarkStart w:name="z4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8"/>
    <w:bookmarkStart w:name="z4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0"/>
    <w:bookmarkStart w:name="z5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1"/>
    <w:bookmarkStart w:name="z5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2"/>
    <w:bookmarkStart w:name="z5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3"/>
    <w:bookmarkStart w:name="z5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4"/>
    <w:bookmarkStart w:name="z5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5"/>
    <w:bookmarkStart w:name="z5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государственного учреждения "Аппарат 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7"/>
    <w:bookmarkStart w:name="z5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8"/>
    <w:bookmarkStart w:name="z5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9"/>
    <w:bookmarkStart w:name="z5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0"/>
    <w:bookmarkStart w:name="z5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1"/>
    <w:bookmarkStart w:name="z5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2"/>
    <w:bookmarkStart w:name="z5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3"/>
    <w:bookmarkStart w:name="z5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4"/>
    <w:bookmarkStart w:name="z5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5"/>
    <w:bookmarkStart w:name="z5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7"/>
    <w:bookmarkStart w:name="z5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8"/>
    <w:bookmarkStart w:name="z5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9"/>
    <w:bookmarkStart w:name="z5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0"/>
    <w:bookmarkStart w:name="z5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1"/>
    <w:bookmarkStart w:name="z5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2"/>
    <w:bookmarkStart w:name="z5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государственного учреждения "Аппарат 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руководителя аппарата)</w:t>
      </w:r>
    </w:p>
    <w:bookmarkEnd w:id="204"/>
    <w:bookmarkStart w:name="z5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____________________________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6"/>
    <w:bookmarkStart w:name="z5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государственного учреждения "Аппарат 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8"/>
    <w:bookmarkStart w:name="z5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0"/>
    <w:bookmarkStart w:name="z28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