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75b65" w14:textId="1275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Жуалынского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16 мая 2023 года № 3-4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и постановлением Правительства Республики Казахстан от 1 сентября 2021 года </w:t>
      </w:r>
      <w:r>
        <w:rPr>
          <w:rFonts w:ascii="Times New Roman"/>
          <w:b w:val="false"/>
          <w:i w:val="false"/>
          <w:color w:val="000000"/>
          <w:sz w:val="28"/>
        </w:rPr>
        <w:t>№590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организации деятельности государственных органов и их структурных подразделений", Жуалынский районный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Жуалынского районного маслихата".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решение Жуалынского районного маслихата от 20 июля 2018 года №30-9 "Об утверждении положения в новой редакции государственного учреждения "Аппарат Жуалынского районного маслихата".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Жуалынского районного маслихата.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после подписания и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Жуалынского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16 мая 2023 года № 3-4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Жуалынского районного маслихата"</w:t>
      </w:r>
    </w:p>
    <w:bookmarkEnd w:id="3"/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Жуалынского районного маслихата" (далее – аппарат маслихата) является государственным органом Республики Казахстан, обеспечивающим деятельность районного маслихата, его органов и депутатов.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Аппарат маслихата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Аппарат маслихата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казаначейства в соответствии с законодательством Республики Казахстан. 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Жуалынского районного маслихата.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действующим законодательством Республики Казахстан.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 – Жамбылская область, Жуалынский район, село Бауыржан Момышулы, ул.Жамбыла, №12, почтовый индекс 080300.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маслихата.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аппарата маслихата осуществляется из местного бюджета.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Аппарату маслихата запрещается вступать в договорные отношения с субъектами предпринимательства на предмет выполнения обязанностей, являющихся функциями аппарата маслихата.</w:t>
      </w:r>
    </w:p>
    <w:bookmarkEnd w:id="16"/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Миссия государственного учреждения "Аппарат Жуалынского районного маслихата" - обеспечение деятельности маслихата, его органов и депутатов.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запрашивать в установленном порядке от государственных органов и должностных лиц, иных организаций информацию, справки, отчеты, проекты решений, сведения о публикации в средствах массовой информации проектов нормативных правовых актов;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необходимые согласования по внесенным проектам решений районного маслихата, и иную документацию по вопросам повестки дня проводимых сессий и заседаний постоянных (временных) комиссий;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у депутатов маслихата сведения, информации по вопросам их деятельности;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 и иных организаций к участию в проработке вопросов, относящихся к компетенции районного маслихата.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организационное, документационное, правовое, информационно-аналитическое, материально-техническое обеспечение деятельности районного маслихата, его органов и депутатов;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соответствия действующему законодательству решений, принимаемых районным маслихатом;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информированности населения о деятельности районного маслихата, его органов и депутатов;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реализации контрольных функций районного маслихата и его органов;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протоколирование сессий районного маслихата и заседаний постоянных комиссий.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запросы в государственные органы и учреждения в целях обеспечения своевременности рассмотрения и реализации запросов депутатов, и депутатских предложений;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сроками и результатом исполнения обращений физических и юридических лиц, адресованных в районный маслихат;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усовершенствование информационной системы районного маслихата;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организационных, документационных, правовых, информационно-аналитических услуг депутатам районного маслихата;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на соответствие действующему законодательству проектов нормативных правовых актов и иных проектов решений, вносимых на рассмотрение районного маслихата;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нормативных правовых актов, принятых районным маслихатом;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публикация нормативных правовых актов, принимаемых районным маслихатом;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расходов на обеспечение деятельности районного маслихата,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анализ поступившей информации, отчетов руководителей исполнительных органов, подготовка справок о результатах деятельности государственных органов, отчитывающихся о своей деятельности перед депутатами районного маслихата;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наполнение официального сайта маслихата необходимой информацией о деятельности районного маслихата;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организационного обеспечения деятельности Общественного совета;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расходов на повышение квалификации депутатов маслихата в соответствии с бюджетным законодательством Республики Казахстан;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направление сотрудников аппарата районного маслихата на курсы переподготовки и повышения квалификации.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аппаратом маслихата осуществляется председателем маслихата, который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Председатель маслихата является должностным лицом, работающим на постоянной основе. Он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 Председатель маслихата избирается на срок полномочий маслихата. 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не имеет заместителей.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председателя районного маслихата: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документы, принятые или утвержденные на сессии маслихата;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маслихата;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маслихата, обеспечивает соблюдение регламента маслихата;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органов, и в избирательных округах;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запросов депутатов и депутатских обращений;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 деятельностью Аппарата маслихата, назначает на должность и освобождает от должности его служащих;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маслихат информацию об обращениях избирателей и о принятых по ним мерах;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маслихата с иными органами местного самоуправления;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организует проверку подлинности собранных подписей депутатов маслихата, инициирующих вопрос о выражении недоверия акиму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настоящего Закона (далее – Закон);</w:t>
      </w:r>
    </w:p>
    <w:bookmarkStart w:name="z7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bookmarkEnd w:id="58"/>
    <w:bookmarkStart w:name="z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маслихата, и депутатских групп;</w:t>
      </w:r>
    </w:p>
    <w:bookmarkEnd w:id="59"/>
    <w:bookmarkStart w:name="z7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60"/>
    <w:bookmarkStart w:name="z7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маслихата, определяет меры по контролю за их исполнением;</w:t>
      </w:r>
    </w:p>
    <w:bookmarkEnd w:id="61"/>
    <w:bookmarkStart w:name="z7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выполняет иные полномочия, предусмотренные настоящим Законом, законодательством Республики Казахстан, регламентом и решением маслихата.</w:t>
      </w:r>
    </w:p>
    <w:bookmarkEnd w:id="62"/>
    <w:bookmarkStart w:name="z7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районного маслихата его полномочия временно осуществляются председателем одной из постоянных комиссий маслихата или депутатом маслихата.</w:t>
      </w:r>
    </w:p>
    <w:bookmarkEnd w:id="63"/>
    <w:bookmarkStart w:name="z7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Аппарат маслихата возглавляется председателем маслихата, избираемым на должность и освобождаемым от должности в соответствии с действующим законодательством Республики Казахстан.</w:t>
      </w:r>
    </w:p>
    <w:bookmarkEnd w:id="64"/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5"/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маслихата может иметь на праве оперативного управления обособленное имущество в случаях, предусмотренных законодательством.</w:t>
      </w:r>
    </w:p>
    <w:bookmarkEnd w:id="66"/>
    <w:bookmarkStart w:name="z8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67"/>
    <w:bookmarkStart w:name="z8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аппаратом маслихата относится к коммунальной собственности.</w:t>
      </w:r>
    </w:p>
    <w:bookmarkEnd w:id="68"/>
    <w:bookmarkStart w:name="z8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9"/>
    <w:bookmarkStart w:name="z8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ликвидация аппарата маслихата осуществляются в соответствии с законодательством Республики Казахстан.</w:t>
      </w:r>
    </w:p>
    <w:bookmarkEnd w:id="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