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b2eb" w14:textId="8bdb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2022 года № 36-2 "О бюджетах сельских округов и села Бауыржан Момышулы Жуалынского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16 мая 2023 года № 3-3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2023-2025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сельских округов и села Бауыржан Момышулы на 2023-2025 годы согласно приложениям 1, 2, 3, 4, 5, 6, 7, 8, 9, 10, 11, 12, 13, 14,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273 800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85 136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188 293 тысяч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277 506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3 706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276 205 тысяч тенге, в том числе по: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6 214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269 952 тысяч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276 999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216 460 тысяч тенге, в том числе по: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9 383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207 038 тысяч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217 538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188 806 тысяч тенге, в том числе по: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182 049 тысяч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–190 105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47 979 тысяч тенге, в том числе по: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4 202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43 738 тысяч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48 155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221 480 тысяч тенге, в том числе по: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6 760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39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214 681 тысяч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222 645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70 806 тысяч тенге, в том числе по: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6 778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63 989 тысяч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–70 893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44 426 тысяч тенге, в том числе по: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8 249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36 138 тысяч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50 984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6 558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Карасазский сельский округ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228 328 тысяч тенге, в том числе по: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11 232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217 051 тысяч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229 424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1 096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40 864 тысяч тенге, в том числе по: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3 539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37 286 тысяч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40 864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66 227 тысяч тенге, в том числе по: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7 272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58 916 тысяч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66 657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53 242 тысяч тенге, в том числе по: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10 936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42 267 тысяч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54 889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1 647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49 621 тысяч тенге, в том числе по: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11 856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37 706 тысяч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49 964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116 843 тысяч тенге, в том числе по: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9 058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107 740 тысяч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117 280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 тысяч тенге.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4, 5, 6, 7, 8, 9, 10, 11, 12, 13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27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2023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13 360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2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29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30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30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2023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31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32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2023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32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33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2023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34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2023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34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35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2022 года</w:t>
            </w:r>
          </w:p>
        </w:tc>
      </w:tr>
    </w:tbl>
    <w:bookmarkStart w:name="z36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