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5ea6" w14:textId="ac75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Жуалынского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16 мая 2023 года № 3-2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16299</w:t>
      </w:r>
      <w:r>
        <w:rPr>
          <w:rFonts w:ascii="Times New Roman"/>
          <w:b w:val="false"/>
          <w:i w:val="false"/>
          <w:color w:val="000000"/>
          <w:sz w:val="28"/>
        </w:rPr>
        <w:t>) Жуалынский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Жуалынского районного маслихата согласно приложению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руководителя аппарата Жуалынского районного маслихата.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после подписания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16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3-5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Жуалынского районного маслихата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Жуалынского районного маслихата Жамбылской области от 13.10.2023 </w:t>
      </w:r>
      <w:r>
        <w:rPr>
          <w:rFonts w:ascii="Times New Roman"/>
          <w:b w:val="false"/>
          <w:i w:val="false"/>
          <w:color w:val="ff0000"/>
          <w:sz w:val="28"/>
        </w:rPr>
        <w:t>№ 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Жуалынского районного маслихата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государственного учреждения "Аппарат Жуалынского районного маслихата".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– административный государственный служащий корпуса "Б" категории Е-2;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и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государственного органа, в которых введена система автоматизированной оценки проводится с учетом особенностей, определенными внутренними документами данного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главным специалистом организационного и кадрового подразделения аппарата районного маслихата (далее – организационное и кадровое подразделение),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организационным и кадровым подразделением в информационной системе создается график оценки служащих, который утверждается председателем Жуалынского районного маслихата (далее – Председатель маслихата).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и кадровое подразделение обеспечивает ознакомление оцениваемого служащего с результатами оценки в течение двух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Председателю маслихата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организационном и кадровом подразделении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организационным и кадровым подразделением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аппарата, общих результатов работы аппарата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организационного и кадрового подразделения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организационного и кадрового подразделения и участникам калибровочных сессий.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по достижению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организационным и кадровым подразделением в индивидуальном плане работы руководителя аппарата,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организационное и кадровое подразделение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осуществляется оценивающим лицом в сроки, установленные в пункте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организационное и кадровое подразделение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аппарата, стратегических целей государственного органа, либо на повышение эффективности деятельности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аппарата,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организационное и кадровое подразделение, уведомляет руководителя аппарата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Оценочный лист направляется для рассмотрения оценивающему лицу посредством информационной системы, либо в случае ее отсутствия организационным и кадровым подразделением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организационное и кадровое подразделение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организационным и кадровым подразделением.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организационным и кадровым подразделением,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Организационное и кадровое подразделение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организационным и кадровым подразделением должны быть учтены результаты оценки метода 360, в том числе наименее выраженные компетенции служащего.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Председатель маслихата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Организационное и кадровое подразделение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Организационное и кадровое подразделение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государственного учреждения "Аппарат 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 (фамилия, инициалы) дата _______________________ подпись _____________________ 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аппарата ________________________________ год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государственного учреждения "Аппарат 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 (Ф.И.О., должность оцениваемого лица) _________________________________________________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государственного учреждения "Аппарат 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государственного учреждения "Аппарат 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аппарата)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государственного учреждения "Аппарат 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руководителя аппарата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аппарата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 оценки деятельности административных государственных служащих корпуса "Б" государственного учреждения "Аппарат 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Start w:name="z25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5"/>
    <w:bookmarkStart w:name="z25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Start w:name="z26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7"/>
    <w:bookmarkStart w:name="z26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оценки деятельности административных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 корпуса "Б"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учреждения "Аппарат Жуалынского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руководителя аппарата)</w:t>
      </w:r>
    </w:p>
    <w:bookmarkEnd w:id="9"/>
    <w:bookmarkStart w:name="z27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аппарата ____________________________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7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11"/>
    <w:bookmarkStart w:name="z27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административных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 корпуса "Б"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учреждения "Аппарат Жуалынского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13"/>
    <w:bookmarkStart w:name="z28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8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15"/>
    <w:bookmarkStart w:name="z28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