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cdf8" w14:textId="a7cc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декабря 2023 года № 15-2.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Жамбылской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537 211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104 407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432 804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543 269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Акбастаускому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Гродиковскому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Каройскому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Кызылкайнарскому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Каратобинскому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Каракемерскому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Орнекскому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Полаткощинскому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Ерназарскому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Тогызтараускому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2024 год учесть предусмотренные суммы трансфертов из средств районного бюджета.</w:t>
      </w:r>
    </w:p>
    <w:bookmarkEnd w:id="12"/>
    <w:bookmarkStart w:name="z3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</w:t>
            </w:r>
          </w:p>
        </w:tc>
      </w:tr>
    </w:tbl>
    <w:bookmarkStart w:name="z3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15"/>
    <w:bookmarkStart w:name="z4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№ 32-2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2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18"/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20"/>
    <w:bookmarkStart w:name="z4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7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Жамбылского районного маслихата Жамбылской области от 13.03.2024 № 18-2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bookmarkStart w:name="z7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 №15-2</w:t>
      </w:r>
    </w:p>
    <w:bookmarkEnd w:id="23"/>
    <w:bookmarkStart w:name="z7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районного маслихата</w:t>
      </w:r>
    </w:p>
    <w:bookmarkEnd w:id="24"/>
    <w:bookmarkStart w:name="z7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2023 года</w:t>
      </w:r>
    </w:p>
    <w:bookmarkEnd w:id="25"/>
    <w:bookmarkStart w:name="z30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7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Жамбылкого районного маслихата Жамбылской области от 13.03.2024 № 18-2 (вводится в действие с 01.01.2024); в редакции решения Жамбылкого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№18-2 Жамбылского районного маслихата от 13 марта 2024 года</w:t>
            </w:r>
          </w:p>
        </w:tc>
      </w:tr>
    </w:tbl>
    <w:bookmarkStart w:name="z3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1"/>
    <w:bookmarkStart w:name="z4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ода</w:t>
            </w:r>
          </w:p>
        </w:tc>
      </w:tr>
    </w:tbl>
    <w:bookmarkStart w:name="z3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2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марта 2024 года</w:t>
            </w:r>
          </w:p>
        </w:tc>
      </w:tr>
    </w:tbl>
    <w:bookmarkStart w:name="z3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15-в редакции решения Жамбылского районного маслихата Жамбылской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Жамбылcкого районного маслихата Жамбылской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Жамбылкого районного маслихата Жамбылской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№15-2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</w:t>
            </w:r>
          </w:p>
        </w:tc>
      </w:tr>
    </w:tbl>
    <w:bookmarkStart w:name="z3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bookmarkStart w:name="z4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</w:tbl>
    <w:bookmarkStart w:name="z4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bookmarkStart w:name="z42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