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0614f" w14:textId="cc061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на 2023 год по Жамбылскому району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3 ноября 2023 года № 9-4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и на основании приказа и.о. Министра индустрии и инфраструктурного развития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кондоминиума", маслихат Жамбылского района Жамбылской области 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Жамбылскому району Жамбылской области в соответствии с приложением к настоящему решению.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постоянную комиссию маслихата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10 календарных дней после дня его первого официального опубликования.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КГУ "Отдел жилищно-коммунального хозяйства, пассажирского транспорта, автомобильных дорог акимата Жамбылского района Жамбылской области" обеспечить размещение настоящего решения на интернет-ресурсе акимата Жамбылского района и опубликования в местной газете после его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