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8c14" w14:textId="e2a8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Байзакского районного маслихата Жамбылской области "О бюджете сельских округов Байзакского района на 2023-2025 годы" от 29 декабря 2022 года №38-2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3 ноября 2023 года № 11-2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Байзакский районный маслихат Жамбылской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29 декабря 2022 года №38-2 "О бюджете сельских округов Байзакского района на 2023-2025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№177422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2023-2025 годы согласно приложениям 1, 2, 3 в том числе на 2023год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Жалгызтюбинский сельский округ на 2023 год: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94266тысячи тенге, в том числе: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7415тысячи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1145тысячи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85637тысячи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94823тысячи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-557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557 тысячи тенге.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Диханский сельский округ на 2023 год: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76010 тысячи тенге, в том числе: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11517тысячи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103тысячи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1809тысячи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62581тысячи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76136тысячи тенге;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-126 тысячи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126 тысячи тенге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Мырзатайский сельский округ на 2023 год: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48760тысячи тенге, в том числе: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10865тысячи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34тысячи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352тысячи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- 37509тысячи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49098тысячи тенге;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-338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338 тысячи тенге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Темирбекский сельский округ на 2023 год: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42210тысячи тенге, в том числе: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3608тысячи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34тысячи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211тысячи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38357тысячи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44402тысячи тенге;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-2192 тысячи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2192 тысячи тенге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Туймекентский сельский округ на 2023 год: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537888 тысячи тенге, в том числе: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27307тысячи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6тысячи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7033тысячи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503542тысячи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538249тысячи тенге;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-361 тысячи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361 тысячи тенге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Жанатурмысский сельский округ на 2023 год: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101029тысячи тенге, в том числе: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11226тысячи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120тысячи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0тысячи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89683тысячи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101337 тысячи тенге;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-308 тысячи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308 тысячи тенге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Кокталский сельский округ на 2023 год: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74585тысячи тенге, в том числе: 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14566тысячи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34тысячи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489тысячи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59496 тысячи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75121тысячи тенге;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-536 тысячи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(профицит) – 536 тысячи тенге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Ынтымакский сельский округ на 2023 год: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62396 тысячи тенге, в том числе: 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4408тысячи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34тысячи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57954тысячи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62538 тысячи тенге; 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-142 тысячи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142 тысячи тенге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Суханбаевский сельский округ на 2023 год: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–61698тысячи тенге, в том числе: 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5936тысячи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34тысячи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55728тысячи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62559 тысячи тенге; 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-861 тысячи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861 тысячи тенге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Костюбинский сельский округ на 2023год: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182103 тысячи тенге, в том числе: 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25395тысячи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173тысячи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2821тысячи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153714тысячи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184316тысячи тенге; 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-2213 тысячи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2213 тысячи тенге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Бурылский сельский округ на 2023 год: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372847тысячи тенге, в том числе: 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44429тысячи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95тысячи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165 тысячи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328158тысячи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375596тысячи тенге; 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0тысячи тенге; 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-2749 тысячи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2749 тысячи тенге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Коптерекский сельский округ на 2023 год: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76301 тысячи тенге, в том числе: 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5828тысячи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69тысячи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882 тысячи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69522тысячи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76486тысячи тенге; 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0тысячи тенге; 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-185 тысячи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185 тысячи тенге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Улгулинский сельский округ на 2023 год: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153741тысячи тенге, в том числе: 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8465тысячи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тысячи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767тысячи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144489тысячи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154366 тысячи тенге; 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-625 тысячи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625 тысячи тенге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Сарыкемерский сельский округ на 2023 год: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541033 тысячи тенге, в том числе: 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103262тысячи тенге;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567 тысячи тенге;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6115тысячи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431089тысячи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544464тысячи тенге; 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-3431 тысячи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3431 тысячи тенге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Кызылжулдызский сельский округ на 2023 год: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87779 тысячи тенге, в том числе: 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18316тысячи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тысячи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69429тысячи тенге;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88446 тысячи тенге; 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667 тысячи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667 тысячи тенге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Ботамойнакский сельский округ на 2023 год: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178707 тысячи тенге, в том числе: 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20629тысячи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 тысячи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1655тысячи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156354 тысячи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180721 тысячи тенге; 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2014 тысячи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(профицит) – 2014 тысячи тенге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Байтерекский сельский округ на 2023 год: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72154тысячи тенге, в том числе: 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9954тысячи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183 тысячи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120 тысячи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61897 тысячи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72511тысячи тенге; 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357 тысячи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357 тысячи тенге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Сазтерекский сельский округ на 2023 год: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54496 тысячи тенге, в том числе: 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6173 тысячи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103 тысячи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365тысячи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47855 тысячи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54632тысячи тенге; 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-136 тысячи тенге;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136 тысячи тенге."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обязанности председателя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Жамишжанов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 ноября 2023 года №11-2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29декабря 2022 года №38-2</w:t>
            </w:r>
          </w:p>
        </w:tc>
      </w:tr>
    </w:tbl>
    <w:bookmarkStart w:name="z290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Байзакского района на 2023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декабря 2022 года №38-2</w:t>
            </w:r>
          </w:p>
        </w:tc>
      </w:tr>
    </w:tbl>
    <w:bookmarkStart w:name="z294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Жалгызтюбинского сельского округа на 2023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декабря 2022 года №38-2</w:t>
            </w:r>
          </w:p>
        </w:tc>
      </w:tr>
    </w:tbl>
    <w:bookmarkStart w:name="z298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Диханского сельского округа на 2023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декабря 2022 года №38-2</w:t>
            </w:r>
          </w:p>
        </w:tc>
      </w:tr>
    </w:tbl>
    <w:bookmarkStart w:name="z302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Мырзатайского сельского округа на 2023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декабря 2022 года №38-2</w:t>
            </w:r>
          </w:p>
        </w:tc>
      </w:tr>
    </w:tbl>
    <w:bookmarkStart w:name="z306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Темирбекского сельского округа на 2023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декабря 2022 года №38-2</w:t>
            </w:r>
          </w:p>
        </w:tc>
      </w:tr>
    </w:tbl>
    <w:bookmarkStart w:name="z310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Туймекентского сельского округа на 2023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декабря 2022 года №38-2</w:t>
            </w:r>
          </w:p>
        </w:tc>
      </w:tr>
    </w:tbl>
    <w:bookmarkStart w:name="z31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Жанатурмысского сельского округа на 2023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декабря 2022 года №38-2</w:t>
            </w:r>
          </w:p>
        </w:tc>
      </w:tr>
    </w:tbl>
    <w:bookmarkStart w:name="z318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Кокталского сельского округа на 2023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декабря 2022 года №38-2</w:t>
            </w:r>
          </w:p>
        </w:tc>
      </w:tr>
    </w:tbl>
    <w:bookmarkStart w:name="z32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Ынтымакского сельского округа на 2023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декабря 2022 года №38-2</w:t>
            </w:r>
          </w:p>
        </w:tc>
      </w:tr>
    </w:tbl>
    <w:bookmarkStart w:name="z326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Суханбаевского сельского округа на 2023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декабря 2022 года №38-2</w:t>
            </w:r>
          </w:p>
        </w:tc>
      </w:tr>
    </w:tbl>
    <w:bookmarkStart w:name="z330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Костюбинского сельского округа на 2023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декабря 2022 года №38-2</w:t>
            </w:r>
          </w:p>
        </w:tc>
      </w:tr>
    </w:tbl>
    <w:bookmarkStart w:name="z33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Бурылского сельского округа на 2023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декабря 2022 года №38-2</w:t>
            </w:r>
          </w:p>
        </w:tc>
      </w:tr>
    </w:tbl>
    <w:bookmarkStart w:name="z338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Коптерекского сельского округа на 2023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декабря 2022 года №38-2</w:t>
            </w:r>
          </w:p>
        </w:tc>
      </w:tr>
    </w:tbl>
    <w:bookmarkStart w:name="z342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Улгулинского сельского округа на 2023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декабря 2022 года №38-2</w:t>
            </w:r>
          </w:p>
        </w:tc>
      </w:tr>
    </w:tbl>
    <w:bookmarkStart w:name="z346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Сарыкемерского сельского округа на 2023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декабря 2022 года №38-2</w:t>
            </w:r>
          </w:p>
        </w:tc>
      </w:tr>
    </w:tbl>
    <w:bookmarkStart w:name="z350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Кызыл жулдызского сельского округа на 2023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декабря 2022 года №38-2</w:t>
            </w:r>
          </w:p>
        </w:tc>
      </w:tr>
    </w:tbl>
    <w:bookmarkStart w:name="z354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Ботамойнакского сельского округа на 2023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декабря 2022 года №38-2</w:t>
            </w:r>
          </w:p>
        </w:tc>
      </w:tr>
    </w:tbl>
    <w:bookmarkStart w:name="z358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Байтерекского сельского округа на 2023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декабря 2022 года №38-2</w:t>
            </w:r>
          </w:p>
        </w:tc>
      </w:tr>
    </w:tbl>
    <w:bookmarkStart w:name="z362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Сазтерекского сельского округа на 2023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