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d13e" w14:textId="bb7d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26 декабря 2022 года №37-2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3 июля 2023 года № 5-2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2023 – 2025 годы" от 26 декабря 2022 года №37-2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177122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2023-2025 годы согласно приложениям 1, 2, 3 к настоящему решению соответственно, в том числе на 2023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11476609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2430224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18165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47620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8980600тысяч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11756184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61873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103500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41627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-341448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–341448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103500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41627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279575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июля 2023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 37-2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Наименование</w:t>
            </w:r>
          </w:p>
          <w:bookmarkEnd w:id="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Класс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