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f437" w14:textId="864f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Байзакского районного маслихата Жамбылской области "О бюджете сельских округов Байзакского района на 2023-2025 годы" от 29 декабря 2022 года №38-2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10 мая 2023 года № 3-2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29 декабря 2022 года №38-2 "О бюджете сельских округов Байзакского района на 2023-2025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№177422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2023-2025 годы согласно приложениям 1, 2, 3 в том числе на 2023год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Жалгызтюбинский сельский округ на 2023 год: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84863 тысячи тенге, в том числе: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7537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700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76506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85420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-557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557 тысячи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Диханский сельский округ на 2023 год: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44859 тысячи тенге, в том числе: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10724 тысячи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тысячи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2000 тысячи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32015 тысячи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44985 тысячи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-126 тысячи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126 тысячи тенге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Мырзатайский сельский округ на 2023 год: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41853 тысячи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9131 тысячи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тысячи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2000 тысячи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- 30602 тысячи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42191 тысячи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-338 тысячи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338 тысячи тенге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Темирбекский сельский округ на 2023 год: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34935 тысячи тенге, в том числе: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3055 тысячи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тысячи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31650 тысячи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36935тысячи тенге;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-2000 тысячи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2000 тысячи тенге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Туймекентский сельский округ на 2023 год: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506092 тысячи тенге, в том числе: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22196тысячи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150тысячи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3000 тысячи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480746тысячи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506453тысячи тенге;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-361 тысячи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361 тысячи тенге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Жанатурмысский сельский округ на 2023 год: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71314тысячи тенге, в том числе: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11065тысячи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154тысячи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600тысячи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59495тысячи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71622 тысячи тенге;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-308 тысячи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308 тысячи тенге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Кокталский сельский округ на 2023 год: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52761тысячи тенге, в том числе: 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12696тысячи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100тысячи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1200 тысячи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38765 тысячи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53297тысячи тенге;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-536 тысячи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(профицит) – 536 тысячи тенге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Ынтымакский сельский округ на 2023 год: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50171 тысячи тенге, в том числе: 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4572тысячи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70тысячи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 тысячи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45129тысячи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50313 тысячи тенге; 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-142 тысячи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142 тысячи тенге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Суханбаевский сельский округ на 2023 год: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–54781тысячи тенге, в том числе: 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5720тысячи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100тысячи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тысячи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48811тысячи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54781 тысячи тенге; 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тысячи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0 тысячи тенге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Костюбинский сельский округ на 2023год: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170728 тысячи тенге, в том числе: 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28313тысячи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200тысячи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3500 тысячи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138715 тысячи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172941тысячи тенге; 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-2213 тысячи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2213 тысячи тенге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Бурылский сельский округ на 2023 год: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361490тысячи тенге, в том числе: 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40439тысячи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150тысячи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4100 тысячи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316801тысячи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361730тысячи тенге; 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0тысячи тенге; 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-240 тысячи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240 тысячи тенге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Коптерекский сельский округ на 2023 год: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62177 тысячи тенге, в том числе: 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8509тысячи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70тысячи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тысячи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53398тысячи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62177тысячи тенге; 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0тысячи тенге; 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тысячи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0 тысячи тенге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Улгулинский сельский округ на 2023 год: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145855тысячи тенге, в том числе: 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8782тысячи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тысячи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 тысячи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136603тысячи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146480 тысячи тенге; 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-625 тысячи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625 тысячи тенге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Сарыкемерский сельский округ на 2023 год: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515691 тысячи тенге, в том числе: 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100644тысячи тенге;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400 тысячи тенге;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8000 тысячи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406647тысячи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519122тысячи тенге; 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-3431 тысячи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3431 тысячи тенге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Кызылжулдызский сельский округ на 2023 год: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69954 тысячи тенге, в том числе: 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20212тысячи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138 тысячи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49604тысячи тенге;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70621 тысячи тенге; 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-667 тысячи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667 тысячи тенге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Ботамойнакский сельский округ на 2023 год: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173346 тысячи тенге, в том числе: 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18767тысячи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тысячи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1200 тысячи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153239 тысячи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175360 тысячи тенге; 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-2014 тысячи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(профицит) – 2014 тысячи тенге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Байтерекский сельский округ на 2023 год: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66618тысячи тенге, в том числе: 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9464тысячи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тысячи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220 тысячи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56834 тысячи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66975тысячи тенге; 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357 тысячи тенге;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357 тысячи тенге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Сазтерекский сельский округ на 2023 год: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42914 тысячи тенге, в том числе: 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5387 тысячи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тысячи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тысячи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37307 тысячи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42915тысячи тенге; 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 тысячи тенге;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 тысячи тенге."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мая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года№3-2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№38-2</w:t>
            </w:r>
          </w:p>
        </w:tc>
      </w:tr>
    </w:tbl>
    <w:bookmarkStart w:name="z290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сельских округов Байзакского района на 2023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</w:t>
            </w:r>
          </w:p>
        </w:tc>
      </w:tr>
    </w:tbl>
    <w:bookmarkStart w:name="z294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Жалгызтюбинского сельского округа на 2023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</w:t>
            </w:r>
          </w:p>
        </w:tc>
      </w:tr>
    </w:tbl>
    <w:bookmarkStart w:name="z298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Диханского сельского округа на 2023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</w:t>
            </w:r>
          </w:p>
        </w:tc>
      </w:tr>
    </w:tbl>
    <w:bookmarkStart w:name="z302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Мырзатайского сельского округа на 2023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</w:t>
            </w:r>
          </w:p>
        </w:tc>
      </w:tr>
    </w:tbl>
    <w:bookmarkStart w:name="z306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Темирбекского сельского округа на 2023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</w:t>
            </w:r>
          </w:p>
        </w:tc>
      </w:tr>
    </w:tbl>
    <w:bookmarkStart w:name="z310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Туймекентского сельского округа на 2023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</w:t>
            </w:r>
          </w:p>
        </w:tc>
      </w:tr>
    </w:tbl>
    <w:bookmarkStart w:name="z314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Жанатурмысского сельского округа на 2023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</w:t>
            </w:r>
          </w:p>
        </w:tc>
      </w:tr>
    </w:tbl>
    <w:bookmarkStart w:name="z318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Кокталского сельского округа на 2023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</w:t>
            </w:r>
          </w:p>
        </w:tc>
      </w:tr>
    </w:tbl>
    <w:bookmarkStart w:name="z322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Ынтымакского сельского округа на 2023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</w:t>
            </w:r>
          </w:p>
        </w:tc>
      </w:tr>
    </w:tbl>
    <w:bookmarkStart w:name="z326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Суханбаевского сельского округа на 2023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Единный 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</w:t>
            </w:r>
          </w:p>
        </w:tc>
      </w:tr>
    </w:tbl>
    <w:bookmarkStart w:name="z330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Костюбинского сельского округа на 2023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</w:t>
            </w:r>
          </w:p>
        </w:tc>
      </w:tr>
    </w:tbl>
    <w:bookmarkStart w:name="z334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Бурылского сельского округа на 2023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</w:t>
            </w:r>
          </w:p>
        </w:tc>
      </w:tr>
    </w:tbl>
    <w:bookmarkStart w:name="z338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Коптерекского сельского округа на 2023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</w:t>
            </w:r>
          </w:p>
        </w:tc>
      </w:tr>
    </w:tbl>
    <w:bookmarkStart w:name="z342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Улгулинского сельского округа на 2023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</w:t>
            </w:r>
          </w:p>
        </w:tc>
      </w:tr>
    </w:tbl>
    <w:bookmarkStart w:name="z346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Сарыкемерского сельского округа на 2023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</w:t>
            </w:r>
          </w:p>
        </w:tc>
      </w:tr>
    </w:tbl>
    <w:bookmarkStart w:name="z350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Кызыл жулдызского сельского округа на 2023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</w:t>
            </w:r>
          </w:p>
        </w:tc>
      </w:tr>
    </w:tbl>
    <w:bookmarkStart w:name="z354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Ботамойнакского сельского округа на 2023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</w:t>
            </w:r>
          </w:p>
        </w:tc>
      </w:tr>
    </w:tbl>
    <w:bookmarkStart w:name="z358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Байтерекского сельского округа на 2023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</w:t>
            </w:r>
          </w:p>
        </w:tc>
      </w:tr>
    </w:tbl>
    <w:bookmarkStart w:name="z362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Сазтерекского сельского округа на 2023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