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4879" w14:textId="0684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города и городских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7 декабря 2023 года № 4741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ноября 2015 года "О государственной службе Республики Казахстан" акимат города Тараз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города, городских исполнительных органов, финансируемых из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Подразделению по управлению персоналом аппарата акима города Тараз в установленном законодательством порядке обеспечить: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после подписания настоящего постановления направление его в филиал по Жамбылской области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 после его официального опубликования;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А.Тасеменова.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 декабря 2023 года № 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города и городских исполнительных органов, финансируемых из местного бюджета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города, городских исполнительных органов, финансируемых из местного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города и городских исполнительных органов, финансируемых из местного бюджета (далее – служащие корпуса "Б").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Е-1, Е-2, E-R-1;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государственного органа осуществляется оценивающим лицом в сроки, установленные в пункте 4.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5"/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качество выполнения функциональных обязанностей;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сроков выполнения задач;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самостоятельность и инициативность;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трудовая дисциплина.</w:t>
      </w:r>
    </w:p>
    <w:bookmarkEnd w:id="86"/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органа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и городских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государственного органа _________________________________________________ год (период, на который составляется индивидуальный план)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и городских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и городских исполнительных органов, финансируемых из местного бюджета</w:t>
            </w:r>
          </w:p>
        </w:tc>
      </w:tr>
    </w:tbl>
    <w:bookmarkStart w:name="z19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и городских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государственного органа) __________________________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и городских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6"/>
    <w:bookmarkStart w:name="z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7"/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8"/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8"/>
    <w:bookmarkStart w:name="z2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9"/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0"/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1"/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3"/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и городских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5"/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и городских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8"/>
    <w:bookmarkStart w:name="z2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0"/>
    <w:bookmarkStart w:name="z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и городских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2"/>
    <w:bookmarkStart w:name="z27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4"/>
    <w:bookmarkStart w:name="z28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