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2e8f" w14:textId="9a92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27 декабря 2023 года № 11-2.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Таразский городской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2024-2026 годы, согласно приложениям 1, 2, 3 в том числе на 2024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86 343 407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34 984 809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712 127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13 953 675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36 692 796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95 080 400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тенге: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- 0 тенге;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898 908 тысяч тенге: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898 908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- 9 635 901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9 635 901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28 106 710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23 354 739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4 883 930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Таразского городского маслихата Жамбылской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14-6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Таразского городского маслихата Жамбылской области от 10.05.2024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Таразского городского маслихата Жамбылской области от 12.07.2024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Таразского городского маслихата Жамбылской области от 06.09.2024 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Таразского городского маслихата Жамбылской области от 01.11.2024 </w:t>
      </w:r>
      <w:r>
        <w:rPr>
          <w:rFonts w:ascii="Times New Roman"/>
          <w:b w:val="false"/>
          <w:i w:val="false"/>
          <w:color w:val="00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Таразского городского маслихата Жамбылской области от 11.12.2024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Таразского городского маслихата Жамбылской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на 2024 год в сумме 600 000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Таразского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декабря 2023 года №11-2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2024 год</w:t>
      </w:r>
    </w:p>
    <w:bookmarkEnd w:id="2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Таразского городского маслихата Жамбылской области от 15.03.2024 </w:t>
      </w:r>
      <w:r>
        <w:rPr>
          <w:rFonts w:ascii="Times New Roman"/>
          <w:b w:val="false"/>
          <w:i w:val="false"/>
          <w:color w:val="ff0000"/>
          <w:sz w:val="28"/>
        </w:rPr>
        <w:t>№ 14-6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Таразского городского маслихата Жамбылской области от 10.05.2024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Таразского городского маслихата Жамбылской области от 12.07.2024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Таразского городского маслихата Жамбылской области от 06.09.2024 </w:t>
      </w:r>
      <w:r>
        <w:rPr>
          <w:rFonts w:ascii="Times New Roman"/>
          <w:b w:val="false"/>
          <w:i w:val="false"/>
          <w:color w:val="ff0000"/>
          <w:sz w:val="28"/>
        </w:rPr>
        <w:t>№ 19-3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Таразского городского маслихата Жамбылской области от 01.11.2024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Таразского городского маслихата Жамбылской области от 11.12.2024 </w:t>
      </w:r>
      <w:r>
        <w:rPr>
          <w:rFonts w:ascii="Times New Roman"/>
          <w:b w:val="false"/>
          <w:i w:val="false"/>
          <w:color w:val="ff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Таразского городского маслихата Жамбылской области от 26.12.2024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36 692 796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42 139 331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17 077 890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-9 635 901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23 354 739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Таразского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декабря 2023 года №11-2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18 279 280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-18 279 280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23 920 313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Таразского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декабря 2023 года №11-2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38 108 023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-19 193 244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