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72ce" w14:textId="7dc7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2022 года №21-2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городкого маслихата Жамбылской области от 15 августа 2023 года № 6-2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61 795 924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26 304 581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380 000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13 628 012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21 483 331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58 816 644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805 339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805 339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2 173 941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- 2 173 941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11 698 828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14 532 043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659 274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2023 год в сумме 588 692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