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602" w14:textId="230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Таразского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2023 года № 2-4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Таразского городского маслихата".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5 октября 2018 года №36-10 "Об утверждении Положения государственного учреждения "Аппарат Таразского городского маслихата".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от 28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№2-4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Таразского городского маслихата"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Таразского городского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Таразского городского маслихата (далее – маслихат) и его органов, оказывающим помощь депутатам в осуществлении их полномочий.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Таразского городского маслихата" утверждаются в соответствии с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080000, Республика Казахстан, Жамбылская область, город Тараз, улица Сулейменова, 3.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исполнению гражданами и организациями норм Конституции 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городского маслихата, осуществление организационного, правового, материально-технического и иного обеспечения городского маслихата и его органов, оказание помощи депутатам в осуществлении их полномочий;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действующему законодательству решений принимаемых городским маслихатом;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служебной переписки по вопросам, отнесенным к ведению аппарата маслихата;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предусмотренных законодательством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и проведения заседаний сессий городского маслихата и постоянных комиссий в соответствии с Регламентом маслихата;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подготовке проектов решений сессий маслихата, постановлений и заключений постоянных комиссий;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сроками и результатом исполнения обращений юридических и физических лиц;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консультативно-методической, информационной, организационно-технической и иной помощи должностным лицам и государственным органам по вопросам, входящим в компетенцию городского маслихата;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прав и законных интересов граждан.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организационного, правового, материально-технического и иного обеспечения маслихата и его органов.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соответствие действующему законодательству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официального сайта маслихата необходимой информацией о деятельности городского маслихата;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городского маслихата, возмещение командировочных расходов;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определенных законодательством Республики Казахстан.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первым руководителем (председатель маслихата),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 маслихата установлены согласно Закону Республики Казахстан "О местном государственном управлении и самоуправлении в Республике Казахстан".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Реорганизация и упразднение государственного органа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