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7cae" w14:textId="11a7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2022 года №21-2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апреля 2023 года № 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58 874 261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23 254 581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15 644 314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19 625 366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54 163 607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493 239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493 239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1 684 461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- 1 684 461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9 698 828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14 532 043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615 800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588 692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