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270c" w14:textId="68e2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27 июня 2023 года № 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№32469</w:t>
      </w:r>
      <w:r>
        <w:rPr>
          <w:rFonts w:ascii="Times New Roman"/>
          <w:b w:val="false"/>
          <w:i w:val="false"/>
          <w:color w:val="000000"/>
          <w:sz w:val="28"/>
        </w:rPr>
        <w:t>), на основании протокола заседания комиссиипо предупреждению и ликвидации чрезвычайных ситуаций города Тараз от 26 июня 2023 года №4, в связи с возникшим пожаром в многоквартирном жилом доме №170 проспект Абая города Тараз, в целях обеспечения жизнедеятельности жителей,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города Тараз чрезвычайную ситуацию техногенного характера местного масштаба.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Тараз Н.Калдыбаева и поручить провести соответствующие мероприятия, вытекающие из данного решения.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Тараз Н.Калдыбаева.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