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2320" w14:textId="9d62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2023-2024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12 сентября 2023 года № 172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подпунктом 8-3)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образовании", акимат Жамбылской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профессиональным, послесредним образованием на 2023-2024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 принятие мер, вытекающих из настоящего постановления.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Жамбылской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вносит: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образования акимата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 М. Омирбек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"12" 09 2023 года № 172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2023 – 2024 учебный год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(по очной форме обучения)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городской местности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сельской местности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месяца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месяца 2023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 2024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 Образование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Музыкальное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Физическая культура и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Графический и мультимедийный дизайн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Дизайн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 Декоративно-прикладное искусство и народные промыслы (по профилям)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Инструментальное исполнительство (по видам инструментов)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Вокальное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 Актерское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Хоровое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Хореографическое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 Исламоведение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Переводческое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 Технология и техника разведки месторождений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 Системы информационной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 Химическая технология и производство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 Лабораторная 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 Технология переработки нефти и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Электрооборудование (по видам и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Теплотехническое оборудование и системы теплоснабжения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Автоматизация и управление технологическими процессами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 Техническое обслуживание и ремонт автоматизированных систем производства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Цифровая техника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Автоматика, телемеханика и управление движением на железнодорожном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 Радиотехника, электроника и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07150400 Металлообработка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 Слесарное дело (по отраслям и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 Грузоподъемные машины и транспортеры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 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Хлебопекарное, макаронное и кондитерское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Мебельное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 Маркшейдерское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Открытая разработка месторождений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 Обогащение полезных ископаемых (рудообогащение)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 Геодезия и картография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Строительство и эксплуатация автомобильных дорог и аэродромов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 Зоотехния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08110600 Пчеловодство и шелководство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08110700 Рыбное хозяйство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08210100 Лесное хозяйство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Производство молока и молочной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Лечебное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Акушерское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 Фармация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Службы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Парикмахерское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Гостиничный бизнес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Защита в чрезвычайных ситуациях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"12" 09 2023 года № 172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2023 – 2024 учебный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(по очной форме обучения)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городской местности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сельской местности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месяца 2023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месяца 2023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 2024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