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271f0" w14:textId="ee271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2024 - 2026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14 декабря 2023 № 10-3.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областной бюджет на 2024-2026 годы, согласно приложениям 1, 2, 3, 4 в том числе на 2024 год в следующих объемах: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612 079 976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68 789 567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15 851 170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44 088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527 395 151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627 851 936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38 888 603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68 666 780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29 778 177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cальдо по операциям с финансовыми активами - 0;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-54 660 563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- 54 660 563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Жамбылского областного маслихата от 27.02.2024 </w:t>
      </w:r>
      <w:r>
        <w:rPr>
          <w:rFonts w:ascii="Times New Roman"/>
          <w:b w:val="false"/>
          <w:i w:val="false"/>
          <w:color w:val="000000"/>
          <w:sz w:val="28"/>
        </w:rPr>
        <w:t>№ 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Жамбылского областного маслихата от 24.04.2024 </w:t>
      </w:r>
      <w:r>
        <w:rPr>
          <w:rFonts w:ascii="Times New Roman"/>
          <w:b w:val="false"/>
          <w:i w:val="false"/>
          <w:color w:val="000000"/>
          <w:sz w:val="28"/>
        </w:rPr>
        <w:t>№ 14-2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Жамбылского областного маслихата от 26.11.2024 </w:t>
      </w:r>
      <w:r>
        <w:rPr>
          <w:rFonts w:ascii="Times New Roman"/>
          <w:b w:val="false"/>
          <w:i w:val="false"/>
          <w:color w:val="000000"/>
          <w:sz w:val="28"/>
        </w:rPr>
        <w:t>№ 19-2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бюджетные субвенции, предаваемые из областного бюджета в районные бюджеты и бюджет города Тараз на 2024 год в сумме 38 930 376 тысяч тенге, в том числе: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Байзақ ауданына - 3 720 538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ауданына - 3 043 609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Жуалы ауданына - 3 085 249 мың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Қордай ауданына - 3 685 413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Меркі ауданына - 2 384 824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Мойынқұм ауданына - 2 436 514 мың теңге;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Сарысу ауданына - 2 972 538 мың теңге;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Талас ауданына - 3 883 586 мың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Т.Рысқұлов ауданына - 2 353 168 мың теңге;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 ауданына - 3 786 423 мың теңге;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Тараз қаласына - 7 578 514 мың теңге.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областном бюджете на 2024 год бюджетам районов и города Тараз предусмотрены целевые текущие трансферты за счет средств республиканского бюджета и из Национального фонда Республики Казахстан, распределение которых определяются на основании постановления акимата Жамбылской области.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областном бюджете на 2024 год за счет средств республиканского бюджета и из Национального фонда Республики Казахстан бюджетам районов и города Тараз целевые трансферты на развитие, распределение которых определяются на основании постановления акимата Жамбылской области.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областном бюджете на 2024 год за счет кредитов из республиканского бюджета бюджетам районов предусмотрены кредиты на реализацию мер социальной поддержки специалистов, распределение которых определяются на основании постановления акимата Жамбылской области.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областном бюджете на 2024 год за счет средств областного бюджета бюджетам районов и города Тараз предусмотрены целевые текущие трансферты и трансферты на развитие, распределение которых определяются на основании постановления акимата Жамбылской области.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области на 2024 год в объеме 1 103 206,0 тысяч тенге.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местных бюджетных программ, не подлежащих секвестру в процессе исполнения местных бюджетов на 2024 год, согласно приложению 4.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данного решения возложить на постоянную комиссию областного маслихата по вопросам экономики, бюджета, налога и местного самоуправления.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2024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областного маслихата от 14 декабря 2023 года №10-3</w:t>
            </w:r>
          </w:p>
        </w:tc>
      </w:tr>
    </w:tbl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</w:t>
      </w:r>
    </w:p>
    <w:bookmarkEnd w:id="3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Жамбылского областного маслихата от 27.02.2024 </w:t>
      </w:r>
      <w:r>
        <w:rPr>
          <w:rFonts w:ascii="Times New Roman"/>
          <w:b w:val="false"/>
          <w:i w:val="false"/>
          <w:color w:val="ff0000"/>
          <w:sz w:val="28"/>
        </w:rPr>
        <w:t>№ 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Жамбылского областного маслихата от 24.04.2024 </w:t>
      </w:r>
      <w:r>
        <w:rPr>
          <w:rFonts w:ascii="Times New Roman"/>
          <w:b w:val="false"/>
          <w:i w:val="false"/>
          <w:color w:val="ff0000"/>
          <w:sz w:val="28"/>
        </w:rPr>
        <w:t>№ 14-2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 ); в редакции решения Жамбылского областного маслихата от 26.11.2024 </w:t>
      </w:r>
      <w:r>
        <w:rPr>
          <w:rFonts w:ascii="Times New Roman"/>
          <w:b w:val="false"/>
          <w:i w:val="false"/>
          <w:color w:val="ff0000"/>
          <w:sz w:val="28"/>
        </w:rPr>
        <w:t>№ 19-2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612 079 976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68 789 567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40 631 568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36 130 898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24 831 185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24 831 185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527 395 151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12 039 599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12 039 599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515 355 552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515 355 552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627 851 936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19 264 077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19 160 975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14 949 856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344 742 535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54 033 965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54 033 965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227 566 692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11 029 733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в государственных организациях начального, основного и общего среднего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145 959 300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подушевого финансирования в государственных организациях среднего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62 232 365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19 757 527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7 264 263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12 485 272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9 279 927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16 951 087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16 951 087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14 118 676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биофармацевтического завода в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16 172 379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7 226 526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кредиторской задолженности по обязательствам организаций здравоохранения за счет средств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29 699 546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9 432 012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 содержанию детей-сирот и детей, оставшихся без попечения родителей, в детских домах семейного типа и приемных семьях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15 280 625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15 280 625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47 482 879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47 169 146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43 429 825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14 311 882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части затрат по приобретению автомобильных транспортных средств вместимостью более восьми мест для сидения, исключая место водителя, субъектам предпринимательства, осуществляющим туристскую деятельность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7 924 748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7 924 748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38 300 015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25 719 065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6 778 449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26 591 707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26 267 811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4 797 367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21 195 687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16 474 237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3 744 506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11 946 413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8 937 613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12 743 972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42 662 592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42 662 592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38 930 376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38 888 603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68 666 780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40 811 780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33 843 732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15 334 367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18 509 365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развития продуктивной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29 778 177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29 778 177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29 726 112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-54 660 563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54 660 563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65 666 780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65 666 780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34 843 732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30 823 048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17 271 998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17 271 998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17 271 998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28 278 215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28 278 215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19 899 020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8 327 130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Жамбылского областного маслихата от 14 декабря 2023 года №10-3</w:t>
            </w:r>
          </w:p>
        </w:tc>
      </w:tr>
    </w:tbl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588 130 344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57 791 385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32 077 991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28 676 735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20 259 874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20 259 874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7 858 601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6 153 601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6 153 601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522 455 358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17 637 870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17 637 870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504 817 488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504 817 488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586 931 787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1 995 635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19 276 357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19 276 357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15 008 360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372 757 926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47 041 708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47 041 708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234 981 428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3 774 692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11 338 648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в государственных организациях начального, основного и общего среднего образования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154 940 482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подушевого финансирования в государственных организациях среднего образования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61 021 427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28 552 671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6 674 098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20 878 573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8 933 462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8 299 080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14 632 146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14 632 146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36 559 439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26 979 433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12 521 462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6 002 984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28 611 920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9 307 543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 содержанию детей-сирот и детей, оставшихся без попечения родителей, в детских домах семейного типа и приемных семьях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15 435 419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15 435 419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14 820 538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7 419 084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6 677 176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6 677 176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29 996 874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19 547 959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6 206 232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5 623 931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4 432 272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18 282 497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18 058 269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17 907 021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14 715 282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4 599 749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10 115 533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7 262 580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2 191 994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49 893 608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49 893 608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49 893 608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14 198 557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-14 198 557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14 198 557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14 198 557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6 698 557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Жамбылского областного маслихата от 14 декабря 2023 года №10-3</w:t>
            </w:r>
          </w:p>
        </w:tc>
      </w:tr>
    </w:tbl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2026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559 756 426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58 396 035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32 428 757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28 963 501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20 462 472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20 462 472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5 504 806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5 504 806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7 909 781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493 425 610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17 637 870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17 637 870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475 787 740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475 787 740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558 592 357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19 814 522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19 814 522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15 333 126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354 753 486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48 813 811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48 813 811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236 525 564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3 520 406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11 498 316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в государственных организациях начального, основного и общего среднего образования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156 213 960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подушевого финансирования в государственных организациях среднего образования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61 055 828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9 076 791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8 432 638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15 216 190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15 216 190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39 039 479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29 271 793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12 475 820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4 877 026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29 030 279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9 427 789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 содержанию детей-сирот и детей, оставшихся без попечения родителей, в детских домах семейного типа и приемных семьях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15 435 419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15 435 419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3 102 749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15 045 021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6 037 447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3 823 593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1 571 491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4 966 083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4 276 737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9 728 874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8 755 987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8 755 987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30 852 383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20 097 208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6 206 232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5 905 128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4 878 544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6 788 132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13 144 957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4 829 736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8 315 221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5 162 023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49 893 608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49 893 608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49 893 608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-22 288 000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23 452 069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-23 452 069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23 452 069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23 452 069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11 452 069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Жамбылского областного маслихата от 14 декабря 2023 года №10-3</w:t>
            </w:r>
          </w:p>
        </w:tc>
      </w:tr>
    </w:tbl>
    <w:bookmarkStart w:name="z5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2024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в государственных организациях начального, основного и общего среднего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охране материнства и детства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