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d7076" w14:textId="84d70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труда и социальной защиты населения Республики Казахстан от 16 июня 2022 года № 205 "О некоторых вопросах Комитета труда и социальной защиты Министерства труда и социальной защиты населения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труда и социальной защиты населения Республики Казахстан от 13 июня 2023 года № 219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01.07.2023.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65 Закона Республики Казахстан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16 июня 2022 года № 205 "О некоторых вопросах Комитета труда и социальной защиты Министерства труда и социальной защиты населения Республики Казахстан"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"Комитет труда и социальной защиты Министерства труда и социальной защиты населения Республики Казахстан", утвержденном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организация мониторинга и оценки рисков в области труда, в том числе безопасности и охраны труда, социальной защиты лиц с инвалидностью, в сфере предоставления специальных социальных услуг, социального обеспечения, в том числе пенсионного обеспечения и обязательного социального страхования в части своевременного и правильного назначения социальных выплат, своевременного и полного перечисления получателю социальных выплат государственной корпорацией;";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7-1) следующего содержания: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"7-1) рассмотрение разногласий, возникающих по вопросам социальной защиты лиц с инвалидностью, в сфере предоставления специальных социальных услуг, социального обеспечения, в том числе пенсионного обеспечения и обязательного социального страхования в части своевременного и правильного назначения социальных выплат, своевременного и полного перечисления получателю социальных выплат государственной корпорацией между физическими, юридическими лицами, субъектами предпринимательства и нижестоящим государственным инспектором социальной защиты;";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"13) разработка  критериев оценки степени риска и проверочных листов по вопросам социальной защиты лиц с инвалидностью, в сфере предоставления специальных социальных услуг, социального обеспечения, в том числе пенсионного обеспечения и обязательного социального страхования в части своевременного и правильного назначения социальных выплат, своевременного и полного перечисления получателю социальных выплат государственной корпорацией;";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29-1) следующего содержания: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"29-1) проведение анализа и обобщения причин нарушений законодательства, нормативных актов в области социальной защиты лиц с инвалидностью, в сфере предоставления специальных социальных услуг, социального обеспечения, в том числе пенсионного обеспечения и обязательного социального страхования в части своевременного и правильного назначения социальных выплат, своевременного и полного перечисления получателю социальных выплат государственной корпорацией и меры по их устранению;";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"Департамент Комитета труда и социальной защиты Министерства труда и социальной защиты населения Республики Казахстан по области Абай", утвержденном указанным приказом: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15-2) и 15-3) следующего содержания: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"15-2) осуществление контроля за своевременным и полным перечислением получателю государственных базовых пенсионных выплат, пенсионных выплат, государственных социальных пособий по инвалидности, по случаю потери кормильца, государственного специального пособия, единовременного государственного пособия за счет бюджетных средств, а также социальных выплат государственной корпорацией;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15-3) рассмотрение разногласий, возникающих по вопросам социальной защиты лиц с инвалидностью, в сфере предоставления специальных социальных услуг, социального обеспечения, в том числе пенсионного обеспечения и обязательного социального страхования в части своевременного и правильного назначения социальных выплат, своевременного и полного перечисления получателю социальных выплат государственной корпорацией между физическими, юридическими лицами, субъектами предпринимательства и нижестоящим государственным инспектором социальной защиты;";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"Департамент Комитета труда и социальной защиты Министерства труда и социальной защиты населения Республики Казахстан по Акмолинской области", утвержденном указанным приказом: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15-2) и 15-3) следующего содержания:</w:t>
      </w:r>
    </w:p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"15-2) осуществление контроля за своевременным и полным перечислением получателю государственных базовых пенсионных выплат, пенсионных выплат, государственных социальных пособий по инвалидности, по случаю потери кормильца, государственного специального пособия, единовременного государственного пособия за счет бюджетных средств, а также социальных выплат государственной корпорацией;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15-3) рассмотрение разногласий, возникающих по вопросам социальной защиты лиц с инвалидностью, в сфере предоставления специальных социальных услуг, социального обеспечения, в том числе пенсионного обеспечения и обязательного социального страхования в части своевременного и правильного назначения социальных выплат, своевременного и полного перечисления получателю социальных выплат государственной корпорацией между физическими, юридическими лицами, субъектами предпринимательства и нижестоящим государственным инспектором социальной защиты;";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"Департамент Комитета труда и социальной защиты Министерства труда и социальной защиты населения Республики Казахстан по Актюбинской области", утвержденном указанным приказом: 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15-2) и 15-3) следующего содержания:</w:t>
      </w:r>
    </w:p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"15-2) осуществление контроля за своевременным и полным перечислением получателю государственных базовых пенсионных выплат, пенсионных выплат, государственных социальных пособий по инвалидности, по случаю потери кормильца, государственного специального пособия, единовременного государственного пособия за счет бюджетных средств, а также социальных выплат государственной корпорацией;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15-3) рассмотрение разногласий, возникающих по вопросам социальной защиты лиц с инвалидностью, в сфере предоставления специальных социальных услуг, социального обеспечения, в том числе пенсионного обеспечения и обязательного социального страхования в части своевременного и правильного назначения социальных выплат, своевременного и полного перечисления получателю социальных выплат государственной корпорацией между физическими, юридическими лицами, субъектами предпринимательства и нижестоящим государственным инспектором социальной защиты;";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"Департамент Комитета труда и социальной защиты Министерства труда и социальной защиты населения Республики Казахстан по Алматинской области", утвержденном указанным приказом: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15-2) и 15-3) следующего содержания:</w:t>
      </w:r>
    </w:p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"15-2) осуществление контроля за своевременным и полным перечислением получателю государственных базовых пенсионных выплат, пенсионных выплат, государственных социальных пособий по инвалидности, по случаю потери кормильца, государственного специального пособия, единовременного государственного пособия за счет бюджетных средств, а также социальных выплат государственной корпорацией;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15-3) рассмотрение разногласий, возникающих по вопросам социальной защиты лиц с инвалидностью, в сфере предоставления специальных социальных услуг, социального обеспечения, в том числе пенсионного обеспечения и обязательного социального страхования в части своевременного и правильного назначения социальных выплат, своевременного и полного перечисления получателю социальных выплат государственной корпорацией между физическими, юридическими лицами, субъектами предпринимательства и нижестоящим государственным инспектором социальной защиты;";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"Департамент Комитета труда и социальной защиты Министерства труда и социальной защиты населения Республики Казахстан по Атырауской области", утвержденном указанным приказом: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15-2) и 15-3) следующего содержания:</w:t>
      </w:r>
    </w:p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"15-2) осуществление контроля за своевременным и полным перечислением получателю государственных базовых пенсионных выплат, пенсионных выплат, государственных социальных пособий по инвалидности, по случаю потери кормильца, государственного специального пособия, единовременного государственного пособия за счет бюджетных средств, а также социальных выплат государственной корпорацией;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15-3) рассмотрение разногласий, возникающих по вопросам социальной защиты лиц с инвалидностью, в сфере предоставления специальных социальных услуг, социального обеспечения, в том числе пенсионного обеспечения и обязательного социального страхования в части своевременного и правильного назначения социальных выплат, своевременного и полного перечисления получателю социальных выплат государственной корпорацией между физическими, юридическими лицами, субъектами предпринимательства и нижестоящим государственным инспектором социальной защиты;";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"Департамент Комитета труда и социальной защиты Министерства труда и социальной защиты населения Республики Казахстан по Западно-Казахстанской области", утвержденном указанным приказом: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15-2) и 15-3) следующего содержания:</w:t>
      </w:r>
    </w:p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"15-2) осуществление контроля за своевременным и полным перечислением получателю государственных базовых пенсионных выплат, пенсионных выплат, государственных социальных пособий по инвалидности, по случаю потери кормильца, государственного специального пособия, единовременного государственного пособия за счет бюджетных средств, а также социальных выплат государственной корпорацией;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15-3) рассмотрение разногласий, возникающих по вопросам социальной защиты лиц с инвалидностью, в сфере предоставления специальных социальных услуг, социального обеспечения, в том числе пенсионного обеспечения и обязательного социального страхования в части своевременного и правильного назначения социальных выплат, своевременного и полного перечисления получателю социальных выплат государственной корпорацией между физическими, юридическими лицами, субъектами предпринимательства и нижестоящим государственным инспектором социальной защиты;";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"Департамент Комитета труда и социальной защиты Министерства труда и социальной защиты населения Республики Казахстан по Жамбылской области", утвержденном указанным приказом: 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15-2) и 15-3) следующего содержания:</w:t>
      </w:r>
    </w:p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"15-2) осуществление контроля за своевременным и полным перечислением получателю государственных базовых пенсионных выплат, пенсионных выплат, государственных социальных пособий по инвалидности, по случаю потери кормильца, государственного специального пособия, единовременного государственного пособия за счет бюджетных средств, а также социальных выплат государственной корпорацией;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15-3) рассмотрение разногласий, возникающих по вопросам социальной защиты лиц с инвалидностью, в сфере предоставления специальных социальных услуг, социального обеспечения, в том числе пенсионного обеспечения и обязательного социального страхования в части своевременного и правильного назначения социальных выплат, своевременного и полного перечисления получателю социальных выплат государственной корпорацией между физическими, юридическими лицами, субъектами предпринимательства и нижестоящим государственным инспектором социальной защиты;";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"Департамент Комитета труда и социальной защиты Министерства труда и социальной защиты населения Республики Казахстан по области Жетісу", утвержденном указанным приказом: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15-2) и 15-3) следующего содержания:</w:t>
      </w:r>
    </w:p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"15-2) осуществление контроля за своевременным и полным перечислением получателю государственных базовых пенсионных выплат, пенсионных выплат, государственных социальных пособий по инвалидности, по случаю потери кормильца, государственного специального пособия, единовременного государственного пособия за счет бюджетных средств, а также социальных выплат государственной корпорацией;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15-3) рассмотрение разногласий, возникающих по вопросам социальной защиты лиц с инвалидностью, в сфере предоставления специальных социальных услуг, социального обеспечения, в том числе пенсионного обеспечения и обязательного социального страхования в части своевременного и правильного назначения социальных выплат, своевременного и полного перечисления получателю социальных выплат государственной корпорацией между физическими, юридическими лицами, субъектами предпринимательства и нижестоящим государственным инспектором социальной защиты;";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"Департамент Комитета труда и социальной защиты Министерства труда и социальной защиты населения Республики Казахстан по Карагандинской области", утвержденном указанным приказом: 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15-2) и 15-3) следующего содержания:</w:t>
      </w:r>
    </w:p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"15-2) осуществление контроля за своевременным и полным перечислением получателю государственных базовых пенсионных выплат, пенсионных выплат, государственных социальных пособий по инвалидности, по случаю потери кормильца, государственного специального пособия, единовременного государственного пособия за счет бюджетных средств, а также социальных выплат государственной корпорацией;</w:t>
      </w:r>
    </w:p>
    <w:bookmarkEnd w:id="35"/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15-3) рассмотрение разногласий, возникающих по вопросам социальной защиты лиц с инвалидностью, в сфере предоставления специальных социальных услуг, социального обеспечения, в том числе пенсионного обеспечения и обязательного социального страхования в части своевременного и правильного назначения социальных выплат, своевременного и полного перечисления получателю социальных выплат государственной корпорацией между физическими, юридическими лицами, субъектами предпринимательства и нижестоящим государственным инспектором социальной защиты;";</w:t>
      </w:r>
    </w:p>
    <w:bookmarkEnd w:id="36"/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"Департамент Комитета труда и социальной защиты Министерства труда и социальной защиты населения Республики Казахстан по Костанайской области", утвержденном указанным приказом: 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15-2) и 15-3) следующего содержания:</w:t>
      </w:r>
    </w:p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"15-2) осуществление контроля за своевременным и полным перечислением получателю государственных базовых пенсионных выплат, пенсионных выплат, государственных социальных пособий по инвалидности, по случаю потери кормильца, государственного специального пособия, единовременного государственного пособия за счет бюджетных средств, а также социальных выплат государственной корпорацией;</w:t>
      </w:r>
    </w:p>
    <w:bookmarkEnd w:id="38"/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15-3) рассмотрение разногласий, возникающих по вопросам социальной защиты лиц с инвалидностью, в сфере предоставления специальных социальных услуг, социального обеспечения, в том числе пенсионного обеспечения и обязательного социального страхования в части своевременного и правильного назначения социальных выплат, своевременного и полного перечисления получателю социальных выплат государственной корпорацией между физическими, юридическими лицами, субъектами предпринимательства и нижестоящим государственным инспектором социальной защиты;";</w:t>
      </w:r>
    </w:p>
    <w:bookmarkEnd w:id="39"/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"Департамент Комитета труда и социальной защиты Министерства труда и социальной защиты населения Республики Казахстан по Кызылординской области", утвержденном указанным приказом: 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15-2) и 15-3) следующего содержания:</w:t>
      </w:r>
    </w:p>
    <w:bookmarkStart w:name="z5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"15-2) осуществление контроля за своевременным и полным перечислением получателю государственных базовых пенсионных выплат, пенсионных выплат, государственных социальных пособий по инвалидности, по случаю потери кормильца, государственного специального пособия, единовременного государственного пособия за счет бюджетных средств, а также социальных выплат государственной корпорацией;</w:t>
      </w:r>
    </w:p>
    <w:bookmarkEnd w:id="41"/>
    <w:bookmarkStart w:name="z5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15-3) рассмотрение разногласий, возникающих по вопросам социальной защиты лиц с инвалидностью, в сфере предоставления специальных социальных услуг, социального обеспечения, в том числе пенсионного обеспечения и обязательного социального страхования в части своевременного и правильного назначения социальных выплат, своевременного и полного перечисления получателю социальных выплат государственной корпорацией между физическими, юридическими лицами, субъектами предпринимательства и нижестоящим государственным инспектором социальной защиты;";</w:t>
      </w:r>
    </w:p>
    <w:bookmarkEnd w:id="42"/>
    <w:bookmarkStart w:name="z6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"Департамент Комитета труда и социальной защиты Министерства труда и социальной защиты населения Республики Казахстан по Мангистауской области", утвержденном указанным приказом: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15-2) и 15-3) следующего содержания:</w:t>
      </w:r>
    </w:p>
    <w:bookmarkStart w:name="z6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"15-2) осуществление контроля за своевременным и полным перечислением получателю государственных базовых пенсионных выплат, пенсионных выплат, государственных социальных пособий по инвалидности, по случаю потери кормильца, государственного специального пособия, единовременного государственного пособия за счет бюджетных средств, а также социальных выплат государственной корпорацией;</w:t>
      </w:r>
    </w:p>
    <w:bookmarkEnd w:id="44"/>
    <w:bookmarkStart w:name="z6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15-3) рассмотрение разногласий, возникающих по вопросам социальной защиты лиц с инвалидностью, в сфере предоставления специальных социальных услуг, социального обеспечения, в том числе пенсионного обеспечения и обязательного социального страхования в части своевременного и правильного назначения социальных выплат, своевременного и полного перечисления получателю социальных выплат государственной корпорацией между физическими, юридическими лицами, субъектами предпринимательства и нижестоящим государственным инспектором социальной защиты;";</w:t>
      </w:r>
    </w:p>
    <w:bookmarkEnd w:id="45"/>
    <w:bookmarkStart w:name="z6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"Департамент Комитета труда и социальной защиты Министерства труда и социальной защиты населения Республики Казахстан по Павлодарской области", утвержденном указанным приказом: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15-2) и 15-3) следующего содержания:</w:t>
      </w:r>
    </w:p>
    <w:bookmarkStart w:name="z6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"15-2) осуществление контроля за своевременным и полным перечислением получателю государственных базовых пенсионных выплат, пенсионных выплат, государственных социальных пособий по инвалидности, по случаю потери кормильца, государственного специального пособия, единовременного государственного пособия за счет бюджетных средств, а также социальных выплат государственной корпорацией;</w:t>
      </w:r>
    </w:p>
    <w:bookmarkEnd w:id="47"/>
    <w:bookmarkStart w:name="z6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15-3) рассмотрение разногласий, возникающих по вопросам социальной защиты лиц с инвалидностью, в сфере предоставления специальных социальных услуг, социального обеспечения, в том числе пенсионного обеспечения и обязательного социального страхования в части своевременного и правильного назначения социальных выплат, своевременного и полного перечисления получателю социальных выплат государственной корпорацией между физическими, юридическими лицами, субъектами предпринимательства и нижестоящим государственным инспектором социальной защиты;";</w:t>
      </w:r>
    </w:p>
    <w:bookmarkEnd w:id="48"/>
    <w:bookmarkStart w:name="z6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"Департамент Комитета труда и социальной защиты Министерства труда и социальной защиты населения Республики Казахстан по Северо-Казахстанской области", утвержденном указанным приказом: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15-2) и 15-3) следующего содержания:</w:t>
      </w:r>
    </w:p>
    <w:bookmarkStart w:name="z7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"15-2) осуществление контроля за своевременным и полным перечислением получателю государственных базовых пенсионных выплат, пенсионных выплат, государственных социальных пособий по инвалидности, по случаю потери кормильца, государственного специального пособия, единовременного государственного пособия за счет бюджетных средств, а также социальных выплат государственной корпорацией;</w:t>
      </w:r>
    </w:p>
    <w:bookmarkEnd w:id="50"/>
    <w:bookmarkStart w:name="z7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15-3) рассмотрение разногласий, возникающих по вопросам социальной защиты лиц с инвалидностью, в сфере предоставления специальных социальных услуг, социального обеспечения, в том числе пенсионного обеспечения и обязательного социального страхования в части своевременного и правильного назначения социальных выплат, своевременного и полного перечисления получателю социальных выплат государственной корпорацией между физическими, юридическими лицами, субъектами предпринимательства и нижестоящим государственным инспектором социальной защиты;";</w:t>
      </w:r>
    </w:p>
    <w:bookmarkEnd w:id="51"/>
    <w:bookmarkStart w:name="z7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"Департамент Комитета труда и социальной защиты Министерства труда и социальной защиты населения Республики Казахстан по Туркестанской области", утвержденном указанным приказом: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15-2) и 15-3) следующего содержания:</w:t>
      </w:r>
    </w:p>
    <w:bookmarkStart w:name="z7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"15-2) осуществление контроля за своевременным и полным перечислением получателю государственных базовых пенсионных выплат, пенсионных выплат, государственных социальных пособий по инвалидности, по случаю потери кормильца, государственного специального пособия, единовременного государственного пособия за счет бюджетных средств, а также социальных выплат государственной корпорацией;</w:t>
      </w:r>
    </w:p>
    <w:bookmarkEnd w:id="53"/>
    <w:bookmarkStart w:name="z7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15-3) рассмотрение разногласий, возникающих по вопросам социальной защиты лиц с инвалидностью, в сфере предоставления специальных социальных услуг, социального обеспечения, в том числе пенсионного обеспечения и обязательного социального страхования в части своевременного и правильного назначения социальных выплат, своевременного и полного перечисления получателю социальных выплат государственной корпорацией между физическими, юридическими лицами, субъектами предпринимательства и нижестоящим государственным инспектором социальной защиты;";</w:t>
      </w:r>
    </w:p>
    <w:bookmarkEnd w:id="54"/>
    <w:bookmarkStart w:name="z7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"Департамент Комитета труда и социальной защиты Министерства труда и социальной защиты населения Республики Казахстан по области Ұлытау", утвержденном указанным приказом: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15-2) и 15-3) следующего содержания:</w:t>
      </w:r>
    </w:p>
    <w:bookmarkStart w:name="z7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"15-2) осуществление контроля за своевременным и полным перечислением получателю государственных базовых пенсионных выплат, пенсионных выплат, государственных социальных пособий по инвалидности, по случаю потери кормильца, государственного специального пособия, единовременного государственного пособия за счет бюджетных средств, а также социальных выплат государственной корпорацией;</w:t>
      </w:r>
    </w:p>
    <w:bookmarkEnd w:id="56"/>
    <w:bookmarkStart w:name="z7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15-3) рассмотрение разногласий, возникающих по вопросам социальной защиты лиц с инвалидностью, в сфере предоставления специальных социальных услуг, социального обеспечения, в том числе пенсионного обеспечения и обязательного социального страхования в части своевременного и правильного назначения социальных выплат, своевременного и полного перечисления получателю социальных выплат государственной корпорацией между физическими, юридическими лицами, субъектами предпринимательства и нижестоящим государственным инспектором социальной защиты;";</w:t>
      </w:r>
    </w:p>
    <w:bookmarkEnd w:id="57"/>
    <w:bookmarkStart w:name="z8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"Департамент Комитета труда и социальной защиты Министерства труда и социальной защиты населения Республики Казахстан по Восточно-Казахстанской области", утвержденном указанным приказом: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15-2) и 15-3) следующего содержания:</w:t>
      </w:r>
    </w:p>
    <w:bookmarkStart w:name="z8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"15-2) осуществление контроля за своевременным и полным перечислением получателю государственных базовых пенсионных выплат, пенсионных выплат, государственных социальных пособий по инвалидности, по случаю потери кормильца, государственного специального пособия, единовременного государственного пособия за счет бюджетных средств, а также социальных выплат государственной корпорацией;</w:t>
      </w:r>
    </w:p>
    <w:bookmarkEnd w:id="59"/>
    <w:bookmarkStart w:name="z8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15-3) рассмотрение разногласий, возникающих по вопросам социальной защиты лиц с инвалидностью, в сфере предоставления специальных социальных услуг, социального обеспечения, в том числе пенсионного обеспечения и обязательного социального страхования в части своевременного и правильного назначения социальных выплат, своевременного и полного перечисления получателю социальных выплат государственной корпорацией между физическими, юридическими лицами, субъектами предпринимательства и нижестоящим государственным инспектором социальной защиты;";</w:t>
      </w:r>
    </w:p>
    <w:bookmarkEnd w:id="60"/>
    <w:bookmarkStart w:name="z8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"Департамент Комитета труда и социальной защиты Министерства труда и социальной защиты населения Республики Казахстан по городу Алматы", утвержденном указанным приказом: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15-2) и 15-3) следующего содержания:</w:t>
      </w:r>
    </w:p>
    <w:bookmarkStart w:name="z8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"15-2) осуществление контроля за своевременным и полным перечислением получателю государственных базовых пенсионных выплат, пенсионных выплат, государственных социальных пособий по инвалидности, по случаю потери кормильца, государственного специального пособия, единовременного государственного пособия за счет бюджетных средств, а также социальных выплат государственной корпорацией;</w:t>
      </w:r>
    </w:p>
    <w:bookmarkEnd w:id="62"/>
    <w:bookmarkStart w:name="z8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15-3) рассмотрение разногласий, возникающих по вопросам социальной защиты лиц с инвалидностью, в сфере предоставления специальных социальных услуг, социального обеспечения, в том числе пенсионного обеспечения и обязательного социального страхования в части своевременного и правильного назначения социальных выплат, своевременного и полного перечисления получателю социальных выплат государственной корпорацией между физическими, юридическими лицами, субъектами предпринимательства и нижестоящим государственным инспектором социальной защиты;";</w:t>
      </w:r>
    </w:p>
    <w:bookmarkEnd w:id="63"/>
    <w:bookmarkStart w:name="z8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"Департамент Комитета труда и социальной защиты Министерства труда и социальной защиты населения Республики Казахстан по городу Астане", утвержденном указанным приказом: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15-2) и 15-3) следующего содержания:</w:t>
      </w:r>
    </w:p>
    <w:bookmarkStart w:name="z9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"15-2) осуществление контроля за своевременным и полным перечислением получателю государственных базовых пенсионных выплат, пенсионных выплат, государственных социальных пособий по инвалидности, по случаю потери кормильца, государственного специального пособия, единовременного государственного пособия за счет бюджетных средств, а также социальных выплат государственной корпорацией;</w:t>
      </w:r>
    </w:p>
    <w:bookmarkEnd w:id="65"/>
    <w:bookmarkStart w:name="z9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15-3) рассмотрение разногласий, возникающих по вопросам социальной защиты лиц с инвалидностью, в сфере предоставления специальных социальных услуг, социального обеспечения, в том числе пенсионного обеспечения и обязательного социального страхования в части своевременного и правильного назначения социальных выплат, своевременного и полного перечисления получателю социальных выплат государственной корпорацией между физическими, юридическими лицами, субъектами предпринимательства и нижестоящим государственным инспектором социальной защиты;";</w:t>
      </w:r>
    </w:p>
    <w:bookmarkEnd w:id="66"/>
    <w:bookmarkStart w:name="z9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"Департамент Комитета труда и социальной защиты Министерства труда и социальной защиты населения Республики Казахстан по городу Шымкент", утвержденном указанным приказом: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15-2) и 15-3) следующего содержания:</w:t>
      </w:r>
    </w:p>
    <w:bookmarkStart w:name="z9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"15-2) осуществление контроля за своевременным и полным перечислением получателю государственных базовых пенсионных выплат, пенсионных выплат, государственных социальных пособий по инвалидности, по случаю потери кормильца, государственного специального пособия, единовременного государственного пособия за счет бюджетных средств, а также социальных выплат государственной корпорацией;</w:t>
      </w:r>
    </w:p>
    <w:bookmarkEnd w:id="68"/>
    <w:bookmarkStart w:name="z9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15-3) рассмотрение разногласий, возникающих по вопросам социальной защиты лиц с инвалидностью, в сфере предоставления специальных социальных услуг, социального обеспечения, в том числе пенсионного обеспечения и обязательного социального страхования в части своевременного и правильного назначения социальных выплат, своевременного и полного перечисления получателю социальных выплат государственной корпорацией между физическими, юридическими лицами, субъектами предпринимательства и нижестоящим государственным инспектором социальной защиты;".</w:t>
      </w:r>
    </w:p>
    <w:bookmarkEnd w:id="69"/>
    <w:bookmarkStart w:name="z9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труда и социальной защиты Министерства труда и социальной защиты населения Республики Казахстан в порядке, установленном законодательством Республики Казахстан, обеспечить:</w:t>
      </w:r>
    </w:p>
    <w:bookmarkEnd w:id="70"/>
    <w:bookmarkStart w:name="z9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принятие мер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регистрации юридических лиц и учетной регистрации филиалов и представительств";</w:t>
      </w:r>
    </w:p>
    <w:bookmarkEnd w:id="71"/>
    <w:bookmarkStart w:name="z9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направление копии настоящего приказа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включения в Эталонный контрольный банк нормативных правовых актов Республики Казахстан; </w:t>
      </w:r>
    </w:p>
    <w:bookmarkEnd w:id="72"/>
    <w:bookmarkStart w:name="z9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труда и социальной защиты населения Республики Казахстан.</w:t>
      </w:r>
    </w:p>
    <w:bookmarkEnd w:id="73"/>
    <w:bookmarkStart w:name="z10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вице-министра труда и социальной защиты населения Республики Казахстан.</w:t>
      </w:r>
    </w:p>
    <w:bookmarkEnd w:id="74"/>
    <w:bookmarkStart w:name="z10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с 1 июля 2023 года. </w:t>
      </w:r>
    </w:p>
    <w:bookmarkEnd w:id="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Заместитель Премьер-Министра –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 и социальной защиты населения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Дуйсенова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