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3cf" w14:textId="db6e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Ульгулималшинского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26 декабря 2023 года № 10-10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Кокпектинский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Ульгулималшинского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63 738,5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59 718,5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67 030,9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3 292,4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000000"/>
          <w:sz w:val="28"/>
        </w:rPr>
        <w:t>№ 22-3/7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2024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2024 год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2024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бюджета сельского округа на 2024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18.12.2024 </w:t>
      </w:r>
      <w:r>
        <w:rPr>
          <w:rFonts w:ascii="Times New Roman"/>
          <w:b w:val="false"/>
          <w:i w:val="false"/>
          <w:color w:val="ff0000"/>
          <w:sz w:val="28"/>
        </w:rPr>
        <w:t>№ 22-3/7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Целевых трансфертов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освещение улиц село Ульгулималшы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освещение улицы село Сулеймен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Целевых трансфертов из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