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272" w14:textId="5eb5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в селе Улкенбокен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Улкенбокенского водохранилища (Плотина водохранилища)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