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82da" w14:textId="9158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Тассайского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66 804,0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59 791,0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69 234,9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2 430,9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12.08.2024 </w:t>
      </w:r>
      <w:r>
        <w:rPr>
          <w:rFonts w:ascii="Times New Roman"/>
          <w:b w:val="false"/>
          <w:i w:val="false"/>
          <w:color w:val="000000"/>
          <w:sz w:val="28"/>
        </w:rPr>
        <w:t>№ 16-4/4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2024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2024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12.08.2024 </w:t>
      </w:r>
      <w:r>
        <w:rPr>
          <w:rFonts w:ascii="Times New Roman"/>
          <w:b w:val="false"/>
          <w:i w:val="false"/>
          <w:color w:val="ff0000"/>
          <w:sz w:val="28"/>
        </w:rPr>
        <w:t>№ 16-4/4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улиц в селе Тассай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улиц в селе Тассай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Кокпектински в сельском округе Тассай, участок Кленжыра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бесіг""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