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d56c" w14:textId="74dd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имени К. Аухадиева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26 декабря 2023 года № 10-6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К. Аухадиева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89 132,3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80 507,3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92 478,9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3 346,6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18.12.2024 </w:t>
      </w:r>
      <w:r>
        <w:rPr>
          <w:rFonts w:ascii="Times New Roman"/>
          <w:b w:val="false"/>
          <w:i w:val="false"/>
          <w:color w:val="000000"/>
          <w:sz w:val="28"/>
        </w:rPr>
        <w:t>№ 22-3/4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2024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2024 год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2024 год целевые текущие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2024 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18.12.2024 </w:t>
      </w:r>
      <w:r>
        <w:rPr>
          <w:rFonts w:ascii="Times New Roman"/>
          <w:b w:val="false"/>
          <w:i w:val="false"/>
          <w:color w:val="ff0000"/>
          <w:sz w:val="28"/>
        </w:rPr>
        <w:t>№ 22-3/4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Талменка в сельском округе имени К. Аухадиева, участок Укиликыз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многофакторного обследования Пруда накопителя села Преображенка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улиц села Черноярка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улиц села Үкіліқыз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клуба в селе Преображенка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