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9d15" w14:textId="bf99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28-5/8 "О бюджете Ульгулималшинского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25 августа 2023 года № 6-9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Ульгулималшинского сельского округа на 2023-2025 годы" от 27 декабря 2022 года № 28-5/8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Ульгулималшинского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63 490,0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60 796,0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63 490,0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