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5348" w14:textId="4675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28-5/3 "О бюджете Кокжайыкского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25 августа 2023 года № 6-4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Кокжайыкского сельского округа на 2023-2025 годы" от 27 декабря 2022 года № 28-5/3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72 875,8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67 125,8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72 875,8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